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Narrow" w:hAnsi="Arial Narrow" w:cs="Arial"/>
          <w:b/>
          <w:i/>
          <w:sz w:val="24"/>
          <w:szCs w:val="21"/>
        </w:rPr>
      </w:pPr>
    </w:p>
    <w:p>
      <w:pPr>
        <w:rPr>
          <w:rFonts w:hint="default" w:ascii="Times New Roman" w:hAnsi="Times New Roman" w:cs="Times New Roman"/>
          <w:b/>
          <w:i w:val="0"/>
          <w:iCs/>
          <w:sz w:val="48"/>
          <w:szCs w:val="48"/>
        </w:rPr>
      </w:pPr>
      <w:r>
        <w:rPr>
          <w:rFonts w:hint="default" w:ascii="Times New Roman" w:hAnsi="Times New Roman" w:cs="Times New Roman"/>
          <w:b/>
          <w:i w:val="0"/>
          <w:iCs/>
          <w:sz w:val="48"/>
          <w:szCs w:val="48"/>
        </w:rPr>
        <w:t>The Arc of Nature</w:t>
      </w:r>
    </w:p>
    <w:p>
      <w:pPr>
        <w:rPr>
          <w:rFonts w:ascii="Arial Narrow" w:hAnsi="Arial Narrow" w:cs="Arial"/>
          <w:b/>
          <w:i/>
          <w:sz w:val="24"/>
          <w:szCs w:val="21"/>
        </w:rPr>
      </w:pPr>
      <w:bookmarkStart w:id="2" w:name="_GoBack"/>
      <w:bookmarkEnd w:id="2"/>
    </w:p>
    <w:p>
      <w:pPr>
        <w:numPr>
          <w:numId w:val="0"/>
        </w:numPr>
        <w:ind w:leftChars="0"/>
        <w:rPr>
          <w:rStyle w:val="94"/>
          <w:rFonts w:ascii="Arial Narrow" w:hAnsi="Arial Narrow" w:cs="Arial"/>
          <w:b/>
          <w:color w:val="auto"/>
          <w:sz w:val="32"/>
          <w:szCs w:val="32"/>
        </w:rPr>
      </w:pPr>
      <w:r>
        <w:rPr>
          <w:rFonts w:ascii="Arial Narrow" w:hAnsi="Arial Narrow" w:cs="Arial"/>
          <w:b/>
          <w:color w:val="auto"/>
          <w:sz w:val="32"/>
          <w:szCs w:val="32"/>
        </w:rPr>
        <w:t>Concept Narrative</w:t>
      </w:r>
    </w:p>
    <w:p>
      <w:pPr>
        <w:pStyle w:val="81"/>
        <w:keepNext w:val="0"/>
        <w:keepLines w:val="0"/>
        <w:widowControl/>
        <w:suppressLineNumbers w:val="0"/>
        <w:spacing w:before="0" w:beforeAutospacing="1" w:after="0" w:afterAutospacing="1"/>
        <w:ind w:left="0" w:right="0"/>
      </w:pPr>
      <w:r>
        <w:t>Our design inspiration comes from in-depth research on the existing terrain and local cultural traditions. Through this research, we discovered that the residents of the area believe in the concept of unity between nature and humanity, emphasizing a harmonious coexistence with the natural world. The community regularly holds bonfire rituals during their religious ceremonies, reflecting a deep connection with the elemental forces of nature. Additionally, we identified that the region faces urgent challenges regarding electricity and water shortages. As such, our design not only integrates ecological and cultural elements but also proposes practical technical solutions to meet the energy and water needs of the community.</w:t>
      </w:r>
    </w:p>
    <w:p>
      <w:pPr>
        <w:pStyle w:val="81"/>
        <w:keepNext w:val="0"/>
        <w:keepLines w:val="0"/>
        <w:widowControl/>
        <w:suppressLineNumbers w:val="0"/>
        <w:spacing w:before="0" w:beforeAutospacing="1" w:after="0" w:afterAutospacing="1"/>
        <w:ind w:left="0" w:right="0"/>
      </w:pPr>
      <w:r>
        <w:t>In terms of design concept, we chose a circular structure, as the circle symbolizes inclusivity and infinity, much like the embracing nature of the environment. Taking advantage of the site's highest point, we designed an elevated platform. The roof of this platform is entirely covered with solar panels, which are suspended from columns by chains. The platform's design is not only aesthetically pleasing in terms of structure but also maximizes solar energy collection to provide the required power. This platform serves as an interactive space for both visitors and local residents. Positioned at the highest point of the site, it offers spectacular views, overlooking the entire village while aligning the sightlines with both the horizon and the mountaintop.</w:t>
      </w:r>
    </w:p>
    <w:p>
      <w:pPr>
        <w:pStyle w:val="81"/>
        <w:keepNext w:val="0"/>
        <w:keepLines w:val="0"/>
        <w:widowControl/>
        <w:suppressLineNumbers w:val="0"/>
        <w:spacing w:before="0" w:beforeAutospacing="1" w:after="0" w:afterAutospacing="1"/>
        <w:ind w:left="0" w:right="0"/>
      </w:pPr>
      <w:r>
        <w:t>In terms of solar configuration, we installed 180 high-efficiency 600-watt photovoltaic panels, which are capable of meeting the daily electricity needs of 67 households in the village. To ensure cost-effectiveness, we compared several suppliers and ultimately chose LONGi Solar panels, known for their high efficiency and reliability. Additionally, all building materials will be shipped from China to Fiji by sea. After cost analysis, this method of transportation was deemed the most cost-effective.</w:t>
      </w:r>
    </w:p>
    <w:p>
      <w:pPr>
        <w:pStyle w:val="81"/>
        <w:keepNext w:val="0"/>
        <w:keepLines w:val="0"/>
        <w:widowControl/>
        <w:suppressLineNumbers w:val="0"/>
        <w:spacing w:before="0" w:beforeAutospacing="1" w:after="0" w:afterAutospacing="1"/>
        <w:ind w:left="0" w:right="0"/>
      </w:pPr>
      <w:r>
        <w:t>The design also takes into account the recycling of water resources. Beneath the building, we designed a sunken water pool, and at the bottom of the pool, we integrated a soil-based water circulation system. The roof's recessed design effectively collects rainwater, directing it into the pool for storage and use. Furthermore, we harness the water flow created by mountain rainfall, channeling this natural water source through pipes that connect the external water supply to the pool beneath the building. This system not only helps conserve water but also effectively utilizes the natural conditions for water replenishment and management.</w:t>
      </w:r>
    </w:p>
    <w:p>
      <w:pPr>
        <w:pStyle w:val="81"/>
        <w:keepNext w:val="0"/>
        <w:keepLines w:val="0"/>
        <w:widowControl/>
        <w:suppressLineNumbers w:val="0"/>
        <w:spacing w:before="0" w:beforeAutospacing="1" w:after="0" w:afterAutospacing="1"/>
        <w:ind w:left="0" w:right="0"/>
      </w:pPr>
      <w:r>
        <w:t>In summary, this design combines local cultural elements, ecological conditions, and technological solutions to create a sustainable space that harmonizes with nature, providing the community with electricity and water. The solar power and rainwater harvesting systems ensure long-term self-sufficiency.</w:t>
      </w:r>
    </w:p>
    <w:p>
      <w:pPr>
        <w:numPr>
          <w:numId w:val="0"/>
        </w:numPr>
        <w:rPr>
          <w:rStyle w:val="94"/>
          <w:rFonts w:ascii="Arial Narrow" w:hAnsi="Arial Narrow" w:cs="Arial"/>
          <w:b/>
          <w:color w:val="auto"/>
          <w:sz w:val="32"/>
          <w:szCs w:val="32"/>
        </w:rPr>
      </w:pPr>
      <w:r>
        <w:rPr>
          <w:rFonts w:ascii="Arial Narrow" w:hAnsi="Arial Narrow" w:cs="Arial"/>
          <w:b/>
          <w:color w:val="auto"/>
          <w:sz w:val="32"/>
          <w:szCs w:val="32"/>
        </w:rPr>
        <w:t xml:space="preserve">Technical Narrative </w:t>
      </w:r>
    </w:p>
    <w:p>
      <w:pPr>
        <w:pStyle w:val="81"/>
        <w:keepNext w:val="0"/>
        <w:keepLines w:val="0"/>
        <w:widowControl/>
        <w:suppressLineNumbers w:val="0"/>
        <w:spacing w:before="0" w:beforeAutospacing="1" w:after="0" w:afterAutospacing="1"/>
        <w:ind w:left="0" w:right="0"/>
      </w:pPr>
      <w:r>
        <w:t>Our design integrates solar energy and rainwater harvesting systems, achieving high efficiency and sustainability, which aligns with the local community's practical needs.</w:t>
      </w:r>
    </w:p>
    <w:p>
      <w:pPr>
        <w:pStyle w:val="81"/>
        <w:keepNext w:val="0"/>
        <w:keepLines w:val="0"/>
        <w:widowControl/>
        <w:suppressLineNumbers w:val="0"/>
        <w:spacing w:before="0" w:beforeAutospacing="1" w:after="0" w:afterAutospacing="1"/>
        <w:ind w:left="0" w:right="0"/>
      </w:pPr>
      <w:r>
        <w:rPr>
          <w:rStyle w:val="90"/>
        </w:rPr>
        <w:t>Energy Generation:</w:t>
      </w:r>
      <w:r>
        <w:br w:type="textWrapping"/>
      </w:r>
      <w:r>
        <w:t>The building's roof is equipped with a total of 180 high-efficiency 600-watt solar panels, which are expected to generate approximately 108,000 kilowatt-hours of electricity annually. These photovoltaic panels, sourced from LONGi Solar, provide sufficient power to meet the local community's needs, particularly for lighting, public area electricity, and essential equipment within the building.</w:t>
      </w:r>
    </w:p>
    <w:p>
      <w:pPr>
        <w:pStyle w:val="81"/>
        <w:keepNext w:val="0"/>
        <w:keepLines w:val="0"/>
        <w:widowControl/>
        <w:suppressLineNumbers w:val="0"/>
        <w:spacing w:before="0" w:beforeAutospacing="1" w:after="0" w:afterAutospacing="1"/>
        <w:ind w:left="0" w:right="0"/>
      </w:pPr>
      <w:r>
        <w:rPr>
          <w:rStyle w:val="90"/>
        </w:rPr>
        <w:t>Water Resource Collection and Utilization:</w:t>
      </w:r>
      <w:r>
        <w:br w:type="textWrapping"/>
      </w:r>
      <w:r>
        <w:t>Taking advantage of the terrain and natural rainfall flow, we designed a rainwater harvesting system. The recessed design of the roof helps concentrate and collect rainwater, directing it into a sunken water pool. Beneath the pool, a soil-based water circulation system ensures the continuous supply of water. The water pool is connected to an internal pool through a pipe system, forming a closed loop that minimizes water wastage. We expect to collect approximately 150,000 liters of rainwater annually, which can be used for irrigation, cleaning, and replenishing landscape water features.</w:t>
      </w:r>
    </w:p>
    <w:p>
      <w:pPr>
        <w:pStyle w:val="81"/>
        <w:keepNext w:val="0"/>
        <w:keepLines w:val="0"/>
        <w:widowControl/>
        <w:suppressLineNumbers w:val="0"/>
        <w:spacing w:before="0" w:beforeAutospacing="1" w:after="0" w:afterAutospacing="1"/>
        <w:ind w:left="0" w:right="0"/>
      </w:pPr>
      <w:r>
        <w:rPr>
          <w:rStyle w:val="90"/>
        </w:rPr>
        <w:t>System Inputs and Outputs:</w:t>
      </w:r>
    </w:p>
    <w:p>
      <w:pPr>
        <w:pStyle w:val="81"/>
        <w:keepNext w:val="0"/>
        <w:keepLines w:val="0"/>
        <w:widowControl/>
        <w:suppressLineNumbers w:val="0"/>
        <w:spacing w:before="0" w:beforeAutospacing="1" w:after="0" w:afterAutospacing="1"/>
        <w:ind w:right="0"/>
      </w:pPr>
      <w:r>
        <w:rPr>
          <w:rStyle w:val="90"/>
        </w:rPr>
        <w:t>System Inputs:</w:t>
      </w:r>
      <w:r>
        <w:t xml:space="preserve"> Sunlight (through solar photovoltaic panels), Rainwater (via roof collection and natural terrain flow)</w:t>
      </w:r>
    </w:p>
    <w:p>
      <w:pPr>
        <w:pStyle w:val="81"/>
        <w:keepNext w:val="0"/>
        <w:keepLines w:val="0"/>
        <w:widowControl/>
        <w:suppressLineNumbers w:val="0"/>
        <w:spacing w:before="0" w:beforeAutospacing="1" w:after="0" w:afterAutospacing="1"/>
        <w:ind w:right="0"/>
      </w:pPr>
      <w:r>
        <w:rPr>
          <w:rStyle w:val="90"/>
        </w:rPr>
        <w:t>System Outputs:</w:t>
      </w:r>
      <w:r>
        <w:t xml:space="preserve"> Renewable electricity (to power the community), Rainwater (for irrigation and internal pool replenishment), Ecological Benefits (promoting local biodiversity)</w:t>
      </w:r>
    </w:p>
    <w:p>
      <w:pPr>
        <w:pStyle w:val="93"/>
        <w:tabs>
          <w:tab w:val="left" w:pos="900"/>
        </w:tabs>
        <w:ind w:left="0"/>
        <w:rPr>
          <w:rFonts w:ascii="Arial Narrow" w:hAnsi="Arial Narrow" w:cs="Arial"/>
          <w:color w:val="7F7F7F"/>
          <w:sz w:val="24"/>
          <w:szCs w:val="24"/>
        </w:rPr>
      </w:pPr>
    </w:p>
    <w:sectPr>
      <w:headerReference r:id="rId5" w:type="default"/>
      <w:pgSz w:w="12240" w:h="15840"/>
      <w:pgMar w:top="2595" w:right="1440" w:bottom="1440" w:left="1440" w:header="54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TradeGothic CondEighteen">
    <w:altName w:val="AMGDT"/>
    <w:panose1 w:val="00000000000000000000"/>
    <w:charset w:val="00"/>
    <w:family w:val="auto"/>
    <w:pitch w:val="default"/>
    <w:sig w:usb0="00000000" w:usb1="00000000" w:usb2="00000000" w:usb3="00000000" w:csb0="00000001" w:csb1="00000000"/>
  </w:font>
  <w:font w:name="AMGDT">
    <w:panose1 w:val="02000400000000000000"/>
    <w:charset w:val="00"/>
    <w:family w:val="auto"/>
    <w:pitch w:val="default"/>
    <w:sig w:usb0="80000003" w:usb1="10000000" w:usb2="00000000" w:usb3="00000000" w:csb0="00000001" w:csb1="00000000"/>
  </w:font>
  <w:font w:name="PJDGGL+TimesNewRoman">
    <w:altName w:val="Times New Roman"/>
    <w:panose1 w:val="00000000000000000000"/>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Arial">
    <w:panose1 w:val="020B0604020202020204"/>
    <w:charset w:val="00"/>
    <w:family w:val="swiss"/>
    <w:pitch w:val="default"/>
    <w:sig w:usb0="E0002EFF" w:usb1="C000785B" w:usb2="00000009" w:usb3="00000000" w:csb0="400001FF" w:csb1="FFFF0000"/>
  </w:font>
  <w:font w:name="Futura Std Book">
    <w:altName w:val="AcadEref"/>
    <w:panose1 w:val="020B0502020204020303"/>
    <w:charset w:val="00"/>
    <w:family w:val="swiss"/>
    <w:pitch w:val="default"/>
    <w:sig w:usb0="00000000" w:usb1="00000000" w:usb2="00000000" w:usb3="00000000" w:csb0="00000001" w:csb1="00000000"/>
  </w:font>
  <w:font w:name="AcadEref">
    <w:panose1 w:val="02000500000000020003"/>
    <w:charset w:val="00"/>
    <w:family w:val="auto"/>
    <w:pitch w:val="default"/>
    <w:sig w:usb0="00000003"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IGDT">
    <w:panose1 w:val="00000400000000000000"/>
    <w:charset w:val="00"/>
    <w:family w:val="auto"/>
    <w:pitch w:val="default"/>
    <w:sig w:usb0="00000000" w:usb1="00000000" w:usb2="00000000" w:usb3="00000000" w:csb0="80000000" w:csb1="00000000"/>
  </w:font>
  <w:font w:name="Berlin Sans FB">
    <w:panose1 w:val="020E0602020502020306"/>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ritannic Bold">
    <w:panose1 w:val="020B090306070302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 w:name="ISOCP">
    <w:panose1 w:val="00000400000000000000"/>
    <w:charset w:val="00"/>
    <w:family w:val="auto"/>
    <w:pitch w:val="default"/>
    <w:sig w:usb0="00000003" w:usb1="00000000" w:usb2="00000040" w:usb3="00000000" w:csb0="000001FF" w:csb1="00000000"/>
  </w:font>
  <w:font w:name="Imprint MT Shadow">
    <w:panose1 w:val="04020605060303030202"/>
    <w:charset w:val="00"/>
    <w:family w:val="auto"/>
    <w:pitch w:val="default"/>
    <w:sig w:usb0="00000003"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 w:name="ISOCTEUR">
    <w:panose1 w:val="020B0609020202020204"/>
    <w:charset w:val="00"/>
    <w:family w:val="auto"/>
    <w:pitch w:val="default"/>
    <w:sig w:usb0="00000287" w:usb1="00000000" w:usb2="00000000" w:usb3="00000000" w:csb0="4000009F" w:csb1="DFD70000"/>
  </w:font>
  <w:font w:name="Juice ITC">
    <w:panose1 w:val="04040403040A02020202"/>
    <w:charset w:val="00"/>
    <w:family w:val="auto"/>
    <w:pitch w:val="default"/>
    <w:sig w:usb0="00000003" w:usb1="00000000" w:usb2="00000000" w:usb3="00000000" w:csb0="20000001" w:csb1="00000000"/>
  </w:font>
  <w:font w:name="Leelawadee UI Semilight">
    <w:panose1 w:val="020B0402040204020203"/>
    <w:charset w:val="00"/>
    <w:family w:val="auto"/>
    <w:pitch w:val="default"/>
    <w:sig w:usb0="83000003" w:usb1="00000000" w:usb2="00010000" w:usb3="00000001" w:csb0="00010101" w:csb1="00000000"/>
  </w:font>
  <w:font w:name="Leelawadee UI">
    <w:panose1 w:val="020B0502040204020203"/>
    <w:charset w:val="00"/>
    <w:family w:val="auto"/>
    <w:pitch w:val="default"/>
    <w:sig w:usb0="83000003" w:usb1="00000000" w:usb2="00010000" w:usb3="00000001" w:csb0="000101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rPr>
        <w:rFonts w:ascii="Futura Std Book" w:hAnsi="Futura Std Book"/>
        <w:color w:val="808080"/>
        <w:sz w:val="72"/>
        <w:szCs w:val="72"/>
      </w:rPr>
    </w:pPr>
    <w:bookmarkStart w:id="0" w:name="_Hlk29727548"/>
    <w:bookmarkStart w:id="1" w:name="_Hlk29727547"/>
    <w: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1514475" cy="885825"/>
          <wp:effectExtent l="0" t="0" r="9525" b="3175"/>
          <wp:wrapNone/>
          <wp:docPr id="2" name="图片 11" descr="b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bw_logo"/>
                  <pic:cNvPicPr>
                    <a:picLocks noChangeAspect="1"/>
                  </pic:cNvPicPr>
                </pic:nvPicPr>
                <pic:blipFill>
                  <a:blip r:embed="rId1"/>
                  <a:stretch>
                    <a:fillRect/>
                  </a:stretch>
                </pic:blipFill>
                <pic:spPr>
                  <a:xfrm>
                    <a:off x="0" y="0"/>
                    <a:ext cx="1514475" cy="88582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margin">
            <wp:posOffset>4482465</wp:posOffset>
          </wp:positionH>
          <wp:positionV relativeFrom="paragraph">
            <wp:posOffset>323850</wp:posOffset>
          </wp:positionV>
          <wp:extent cx="1784985" cy="581025"/>
          <wp:effectExtent l="0" t="0" r="571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stretch>
                    <a:fillRect/>
                  </a:stretch>
                </pic:blipFill>
                <pic:spPr>
                  <a:xfrm>
                    <a:off x="0" y="0"/>
                    <a:ext cx="1784985" cy="581025"/>
                  </a:xfrm>
                  <a:prstGeom prst="rect">
                    <a:avLst/>
                  </a:prstGeom>
                  <a:noFill/>
                  <a:ln>
                    <a:noFill/>
                  </a:ln>
                </pic:spPr>
              </pic:pic>
            </a:graphicData>
          </a:graphic>
        </wp:anchor>
      </w:drawing>
    </w:r>
    <w:bookmarkEnd w:id="0"/>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1800"/>
        </w:tabs>
        <w:ind w:left="1800" w:hanging="360"/>
      </w:pPr>
    </w:lvl>
  </w:abstractNum>
  <w:abstractNum w:abstractNumId="1">
    <w:nsid w:val="FFFFFF7D"/>
    <w:multiLevelType w:val="singleLevel"/>
    <w:tmpl w:val="FFFFFF7D"/>
    <w:lvl w:ilvl="0" w:tentative="0">
      <w:start w:val="1"/>
      <w:numFmt w:val="decimal"/>
      <w:pStyle w:val="47"/>
      <w:lvlText w:val="%1."/>
      <w:lvlJc w:val="left"/>
      <w:pPr>
        <w:tabs>
          <w:tab w:val="left" w:pos="1440"/>
        </w:tabs>
        <w:ind w:left="1440" w:hanging="360"/>
      </w:pPr>
    </w:lvl>
  </w:abstractNum>
  <w:abstractNum w:abstractNumId="2">
    <w:nsid w:val="FFFFFF7E"/>
    <w:multiLevelType w:val="singleLevel"/>
    <w:tmpl w:val="FFFFFF7E"/>
    <w:lvl w:ilvl="0" w:tentative="0">
      <w:start w:val="1"/>
      <w:numFmt w:val="decimal"/>
      <w:pStyle w:val="36"/>
      <w:lvlText w:val="%1."/>
      <w:lvlJc w:val="left"/>
      <w:pPr>
        <w:tabs>
          <w:tab w:val="left" w:pos="1080"/>
        </w:tabs>
        <w:ind w:left="1080" w:hanging="360"/>
      </w:pPr>
    </w:lvl>
  </w:abstractNum>
  <w:abstractNum w:abstractNumId="3">
    <w:nsid w:val="FFFFFF7F"/>
    <w:multiLevelType w:val="singleLevel"/>
    <w:tmpl w:val="FFFFFF7F"/>
    <w:lvl w:ilvl="0" w:tentative="0">
      <w:start w:val="1"/>
      <w:numFmt w:val="decimal"/>
      <w:pStyle w:val="14"/>
      <w:lvlText w:val="%1."/>
      <w:lvlJc w:val="left"/>
      <w:pPr>
        <w:tabs>
          <w:tab w:val="left" w:pos="720"/>
        </w:tabs>
        <w:ind w:left="720" w:hanging="360"/>
      </w:pPr>
    </w:lvl>
  </w:abstractNum>
  <w:abstractNum w:abstractNumId="4">
    <w:nsid w:val="FFFFFF80"/>
    <w:multiLevelType w:val="singleLevel"/>
    <w:tmpl w:val="FFFFFF80"/>
    <w:lvl w:ilvl="0" w:tentative="0">
      <w:start w:val="1"/>
      <w:numFmt w:val="bullet"/>
      <w:pStyle w:val="46"/>
      <w:lvlText w:val=""/>
      <w:lvlJc w:val="left"/>
      <w:pPr>
        <w:tabs>
          <w:tab w:val="left" w:pos="1800"/>
        </w:tabs>
        <w:ind w:left="1800" w:hanging="360"/>
      </w:pPr>
      <w:rPr>
        <w:rFonts w:hint="default" w:ascii="Symbol" w:hAnsi="Symbol"/>
      </w:rPr>
    </w:lvl>
  </w:abstractNum>
  <w:abstractNum w:abstractNumId="5">
    <w:nsid w:val="FFFFFF81"/>
    <w:multiLevelType w:val="singleLevel"/>
    <w:tmpl w:val="FFFFFF81"/>
    <w:lvl w:ilvl="0" w:tentative="0">
      <w:start w:val="1"/>
      <w:numFmt w:val="bullet"/>
      <w:pStyle w:val="17"/>
      <w:lvlText w:val=""/>
      <w:lvlJc w:val="left"/>
      <w:pPr>
        <w:tabs>
          <w:tab w:val="left" w:pos="1440"/>
        </w:tabs>
        <w:ind w:left="1440" w:hanging="360"/>
      </w:pPr>
      <w:rPr>
        <w:rFonts w:hint="default" w:ascii="Symbol" w:hAnsi="Symbol"/>
      </w:rPr>
    </w:lvl>
  </w:abstractNum>
  <w:abstractNum w:abstractNumId="6">
    <w:nsid w:val="FFFFFF82"/>
    <w:multiLevelType w:val="singleLevel"/>
    <w:tmpl w:val="FFFFFF82"/>
    <w:lvl w:ilvl="0" w:tentative="0">
      <w:start w:val="1"/>
      <w:numFmt w:val="bullet"/>
      <w:pStyle w:val="33"/>
      <w:lvlText w:val=""/>
      <w:lvlJc w:val="left"/>
      <w:pPr>
        <w:tabs>
          <w:tab w:val="left" w:pos="1080"/>
        </w:tabs>
        <w:ind w:left="1080" w:hanging="360"/>
      </w:pPr>
      <w:rPr>
        <w:rFonts w:hint="default" w:ascii="Symbol" w:hAnsi="Symbol"/>
      </w:rPr>
    </w:lvl>
  </w:abstractNum>
  <w:abstractNum w:abstractNumId="7">
    <w:nsid w:val="FFFFFF83"/>
    <w:multiLevelType w:val="singleLevel"/>
    <w:tmpl w:val="FFFFFF83"/>
    <w:lvl w:ilvl="0" w:tentative="0">
      <w:start w:val="1"/>
      <w:numFmt w:val="bullet"/>
      <w:pStyle w:val="40"/>
      <w:lvlText w:val=""/>
      <w:lvlJc w:val="left"/>
      <w:pPr>
        <w:tabs>
          <w:tab w:val="left" w:pos="720"/>
        </w:tabs>
        <w:ind w:left="720" w:hanging="360"/>
      </w:pPr>
      <w:rPr>
        <w:rFonts w:hint="default" w:ascii="Symbol" w:hAnsi="Symbol"/>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pPr>
      <w:rPr>
        <w:rFonts w:hint="default" w:ascii="Symbol" w:hAnsi="Symbol"/>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hdrShapeDefaults>
    <o:shapelayout v:ext="edit">
      <o:idmap v:ext="edit" data="1"/>
    </o:shapelayout>
  </w:hdrShapeDefault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NGZjOWQwZmQ0ODVlYjQ0OTczODBlMWNlYzkxMDcifQ=="/>
    <w:docVar w:name="KSO_WPS_MARK_KEY" w:val="071699b7-ee94-486b-a0e5-2a1b2df87e8a"/>
  </w:docVars>
  <w:rsids>
    <w:rsidRoot w:val="00D359B4"/>
    <w:rsid w:val="00004479"/>
    <w:rsid w:val="00007A68"/>
    <w:rsid w:val="00012708"/>
    <w:rsid w:val="0001442B"/>
    <w:rsid w:val="00017A0E"/>
    <w:rsid w:val="00022E18"/>
    <w:rsid w:val="00022EA3"/>
    <w:rsid w:val="000251FB"/>
    <w:rsid w:val="000324EF"/>
    <w:rsid w:val="00032944"/>
    <w:rsid w:val="00032F06"/>
    <w:rsid w:val="0004061D"/>
    <w:rsid w:val="000426C8"/>
    <w:rsid w:val="000439D9"/>
    <w:rsid w:val="0004488C"/>
    <w:rsid w:val="000459FF"/>
    <w:rsid w:val="000473A8"/>
    <w:rsid w:val="000521EC"/>
    <w:rsid w:val="00053D40"/>
    <w:rsid w:val="00055167"/>
    <w:rsid w:val="00060C63"/>
    <w:rsid w:val="00065EF0"/>
    <w:rsid w:val="000668D5"/>
    <w:rsid w:val="000828AB"/>
    <w:rsid w:val="000830AC"/>
    <w:rsid w:val="00083373"/>
    <w:rsid w:val="00096214"/>
    <w:rsid w:val="000A2FE1"/>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6B2E"/>
    <w:rsid w:val="000E73B6"/>
    <w:rsid w:val="000E7BDA"/>
    <w:rsid w:val="000F5322"/>
    <w:rsid w:val="000F5897"/>
    <w:rsid w:val="001007B8"/>
    <w:rsid w:val="00111CC7"/>
    <w:rsid w:val="00114B83"/>
    <w:rsid w:val="001216E7"/>
    <w:rsid w:val="00121974"/>
    <w:rsid w:val="001244B8"/>
    <w:rsid w:val="00130DA3"/>
    <w:rsid w:val="001321C9"/>
    <w:rsid w:val="00132798"/>
    <w:rsid w:val="00132979"/>
    <w:rsid w:val="00141D4F"/>
    <w:rsid w:val="001425DB"/>
    <w:rsid w:val="001447FB"/>
    <w:rsid w:val="00155313"/>
    <w:rsid w:val="0016068A"/>
    <w:rsid w:val="00160E64"/>
    <w:rsid w:val="00173A33"/>
    <w:rsid w:val="00181B17"/>
    <w:rsid w:val="001821E5"/>
    <w:rsid w:val="001870F8"/>
    <w:rsid w:val="001921C2"/>
    <w:rsid w:val="001A0806"/>
    <w:rsid w:val="001A49FA"/>
    <w:rsid w:val="001A6E43"/>
    <w:rsid w:val="001B2D78"/>
    <w:rsid w:val="001B5AFD"/>
    <w:rsid w:val="001C1907"/>
    <w:rsid w:val="001C4ACA"/>
    <w:rsid w:val="001C5851"/>
    <w:rsid w:val="001C5B52"/>
    <w:rsid w:val="001C7F73"/>
    <w:rsid w:val="001D5F52"/>
    <w:rsid w:val="001E2B05"/>
    <w:rsid w:val="001F02FB"/>
    <w:rsid w:val="00205070"/>
    <w:rsid w:val="00207AAE"/>
    <w:rsid w:val="00211733"/>
    <w:rsid w:val="00217934"/>
    <w:rsid w:val="0022003E"/>
    <w:rsid w:val="0022143F"/>
    <w:rsid w:val="002251A1"/>
    <w:rsid w:val="00230AC6"/>
    <w:rsid w:val="00230E0D"/>
    <w:rsid w:val="0023517C"/>
    <w:rsid w:val="00236048"/>
    <w:rsid w:val="00236FB4"/>
    <w:rsid w:val="002377CC"/>
    <w:rsid w:val="002400F7"/>
    <w:rsid w:val="00241C7E"/>
    <w:rsid w:val="00242BDE"/>
    <w:rsid w:val="00251A43"/>
    <w:rsid w:val="002526CA"/>
    <w:rsid w:val="00254B17"/>
    <w:rsid w:val="00255CAB"/>
    <w:rsid w:val="0025799E"/>
    <w:rsid w:val="002608EF"/>
    <w:rsid w:val="0026180A"/>
    <w:rsid w:val="0027156F"/>
    <w:rsid w:val="00272E98"/>
    <w:rsid w:val="002766EC"/>
    <w:rsid w:val="00276DFF"/>
    <w:rsid w:val="002829F8"/>
    <w:rsid w:val="0028487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E0F19"/>
    <w:rsid w:val="002E2000"/>
    <w:rsid w:val="002E20E0"/>
    <w:rsid w:val="002E2190"/>
    <w:rsid w:val="002E625A"/>
    <w:rsid w:val="002F2949"/>
    <w:rsid w:val="002F3243"/>
    <w:rsid w:val="002F44CA"/>
    <w:rsid w:val="002F72D3"/>
    <w:rsid w:val="00305E90"/>
    <w:rsid w:val="00310B60"/>
    <w:rsid w:val="003122FA"/>
    <w:rsid w:val="00313051"/>
    <w:rsid w:val="00315A34"/>
    <w:rsid w:val="00315E09"/>
    <w:rsid w:val="00317980"/>
    <w:rsid w:val="00321625"/>
    <w:rsid w:val="0032234D"/>
    <w:rsid w:val="003239A1"/>
    <w:rsid w:val="003264B8"/>
    <w:rsid w:val="00326E23"/>
    <w:rsid w:val="00331413"/>
    <w:rsid w:val="003339FD"/>
    <w:rsid w:val="003421A8"/>
    <w:rsid w:val="00342460"/>
    <w:rsid w:val="003478AE"/>
    <w:rsid w:val="003557A6"/>
    <w:rsid w:val="00356AD8"/>
    <w:rsid w:val="003579BE"/>
    <w:rsid w:val="003747DD"/>
    <w:rsid w:val="00376984"/>
    <w:rsid w:val="00385928"/>
    <w:rsid w:val="00396C65"/>
    <w:rsid w:val="003A24B4"/>
    <w:rsid w:val="003A3FC5"/>
    <w:rsid w:val="003A4E9E"/>
    <w:rsid w:val="003A650C"/>
    <w:rsid w:val="003B2794"/>
    <w:rsid w:val="003B42E6"/>
    <w:rsid w:val="003B7018"/>
    <w:rsid w:val="003C1D68"/>
    <w:rsid w:val="003C71D4"/>
    <w:rsid w:val="003D0511"/>
    <w:rsid w:val="003D0E4E"/>
    <w:rsid w:val="003D620E"/>
    <w:rsid w:val="003D797D"/>
    <w:rsid w:val="003E5526"/>
    <w:rsid w:val="003E79BB"/>
    <w:rsid w:val="003F1566"/>
    <w:rsid w:val="003F5E42"/>
    <w:rsid w:val="00402413"/>
    <w:rsid w:val="0040399C"/>
    <w:rsid w:val="0040404A"/>
    <w:rsid w:val="00404E71"/>
    <w:rsid w:val="00411EF9"/>
    <w:rsid w:val="00415784"/>
    <w:rsid w:val="00416CF3"/>
    <w:rsid w:val="00421691"/>
    <w:rsid w:val="00432BD6"/>
    <w:rsid w:val="004338AC"/>
    <w:rsid w:val="00434177"/>
    <w:rsid w:val="00434285"/>
    <w:rsid w:val="0044187D"/>
    <w:rsid w:val="00443A65"/>
    <w:rsid w:val="0045003C"/>
    <w:rsid w:val="00450B2A"/>
    <w:rsid w:val="0046058D"/>
    <w:rsid w:val="004620C4"/>
    <w:rsid w:val="0046499A"/>
    <w:rsid w:val="0046556E"/>
    <w:rsid w:val="004729BF"/>
    <w:rsid w:val="00474D50"/>
    <w:rsid w:val="00476B81"/>
    <w:rsid w:val="00482EFC"/>
    <w:rsid w:val="00482F9F"/>
    <w:rsid w:val="00484B29"/>
    <w:rsid w:val="00491EA5"/>
    <w:rsid w:val="0049656C"/>
    <w:rsid w:val="004A5078"/>
    <w:rsid w:val="004A7C19"/>
    <w:rsid w:val="004B440E"/>
    <w:rsid w:val="004B5A36"/>
    <w:rsid w:val="004B6B57"/>
    <w:rsid w:val="004C465C"/>
    <w:rsid w:val="004C53EE"/>
    <w:rsid w:val="004C7038"/>
    <w:rsid w:val="004D08F6"/>
    <w:rsid w:val="004D1881"/>
    <w:rsid w:val="004D27D1"/>
    <w:rsid w:val="004D3086"/>
    <w:rsid w:val="004E7E31"/>
    <w:rsid w:val="004F111C"/>
    <w:rsid w:val="004F558D"/>
    <w:rsid w:val="004F55F2"/>
    <w:rsid w:val="004F780D"/>
    <w:rsid w:val="00513237"/>
    <w:rsid w:val="005151A7"/>
    <w:rsid w:val="00517983"/>
    <w:rsid w:val="0053061C"/>
    <w:rsid w:val="00535AFB"/>
    <w:rsid w:val="00537A8F"/>
    <w:rsid w:val="005441F5"/>
    <w:rsid w:val="00550CD8"/>
    <w:rsid w:val="00553CE8"/>
    <w:rsid w:val="0056131F"/>
    <w:rsid w:val="0056416C"/>
    <w:rsid w:val="005664E9"/>
    <w:rsid w:val="005806C8"/>
    <w:rsid w:val="00581C92"/>
    <w:rsid w:val="00583AAA"/>
    <w:rsid w:val="00586B7A"/>
    <w:rsid w:val="005873FB"/>
    <w:rsid w:val="005A5554"/>
    <w:rsid w:val="005B2A60"/>
    <w:rsid w:val="005B692F"/>
    <w:rsid w:val="005C1D34"/>
    <w:rsid w:val="005C4CD8"/>
    <w:rsid w:val="005C6083"/>
    <w:rsid w:val="005C64F0"/>
    <w:rsid w:val="005C6592"/>
    <w:rsid w:val="005D0D43"/>
    <w:rsid w:val="005D2B3D"/>
    <w:rsid w:val="005D5A82"/>
    <w:rsid w:val="005D6F10"/>
    <w:rsid w:val="005D7661"/>
    <w:rsid w:val="005E5D69"/>
    <w:rsid w:val="005F19C9"/>
    <w:rsid w:val="00604CB2"/>
    <w:rsid w:val="00605D55"/>
    <w:rsid w:val="0060663E"/>
    <w:rsid w:val="00607059"/>
    <w:rsid w:val="00607B8B"/>
    <w:rsid w:val="00612DF9"/>
    <w:rsid w:val="0062232C"/>
    <w:rsid w:val="006230BB"/>
    <w:rsid w:val="00624F38"/>
    <w:rsid w:val="00635C4A"/>
    <w:rsid w:val="00640B30"/>
    <w:rsid w:val="00650C03"/>
    <w:rsid w:val="00652192"/>
    <w:rsid w:val="0065445A"/>
    <w:rsid w:val="00655FBF"/>
    <w:rsid w:val="00656ABA"/>
    <w:rsid w:val="00666CC0"/>
    <w:rsid w:val="006701B6"/>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5D09"/>
    <w:rsid w:val="006C5F06"/>
    <w:rsid w:val="006D017B"/>
    <w:rsid w:val="006D322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7C92"/>
    <w:rsid w:val="007473F5"/>
    <w:rsid w:val="00750FA2"/>
    <w:rsid w:val="00752313"/>
    <w:rsid w:val="00754678"/>
    <w:rsid w:val="007553CB"/>
    <w:rsid w:val="007554A7"/>
    <w:rsid w:val="007604A9"/>
    <w:rsid w:val="00760D6A"/>
    <w:rsid w:val="00761169"/>
    <w:rsid w:val="007658F0"/>
    <w:rsid w:val="00765F54"/>
    <w:rsid w:val="0078206B"/>
    <w:rsid w:val="00792D45"/>
    <w:rsid w:val="00796951"/>
    <w:rsid w:val="007A0781"/>
    <w:rsid w:val="007A17A2"/>
    <w:rsid w:val="007A2A6C"/>
    <w:rsid w:val="007A5940"/>
    <w:rsid w:val="007B364E"/>
    <w:rsid w:val="007B7432"/>
    <w:rsid w:val="007B7A60"/>
    <w:rsid w:val="007C3263"/>
    <w:rsid w:val="007C450C"/>
    <w:rsid w:val="007C5D23"/>
    <w:rsid w:val="007D089C"/>
    <w:rsid w:val="007D6FD6"/>
    <w:rsid w:val="007E1E26"/>
    <w:rsid w:val="007F0236"/>
    <w:rsid w:val="007F1EDE"/>
    <w:rsid w:val="007F50F0"/>
    <w:rsid w:val="007F6AF8"/>
    <w:rsid w:val="00802D99"/>
    <w:rsid w:val="00806E2B"/>
    <w:rsid w:val="00814702"/>
    <w:rsid w:val="0081684F"/>
    <w:rsid w:val="008170B7"/>
    <w:rsid w:val="00817A4C"/>
    <w:rsid w:val="00817BEC"/>
    <w:rsid w:val="0082437F"/>
    <w:rsid w:val="00826720"/>
    <w:rsid w:val="0083183B"/>
    <w:rsid w:val="00832C70"/>
    <w:rsid w:val="0084063C"/>
    <w:rsid w:val="00841D37"/>
    <w:rsid w:val="008441B2"/>
    <w:rsid w:val="00846200"/>
    <w:rsid w:val="008523A3"/>
    <w:rsid w:val="00881E50"/>
    <w:rsid w:val="008975FC"/>
    <w:rsid w:val="00897A28"/>
    <w:rsid w:val="008A2B96"/>
    <w:rsid w:val="008A4FE4"/>
    <w:rsid w:val="008B2E62"/>
    <w:rsid w:val="008B57FA"/>
    <w:rsid w:val="008B705F"/>
    <w:rsid w:val="008C154B"/>
    <w:rsid w:val="008C46EA"/>
    <w:rsid w:val="008C61CA"/>
    <w:rsid w:val="008C6D15"/>
    <w:rsid w:val="008D66B6"/>
    <w:rsid w:val="008D6BDB"/>
    <w:rsid w:val="008D728D"/>
    <w:rsid w:val="008D7BE7"/>
    <w:rsid w:val="008E1406"/>
    <w:rsid w:val="008E1932"/>
    <w:rsid w:val="00903429"/>
    <w:rsid w:val="00910B94"/>
    <w:rsid w:val="0091206E"/>
    <w:rsid w:val="009150DA"/>
    <w:rsid w:val="00923A43"/>
    <w:rsid w:val="00924F01"/>
    <w:rsid w:val="009317E8"/>
    <w:rsid w:val="00933AD6"/>
    <w:rsid w:val="009402B1"/>
    <w:rsid w:val="0094134C"/>
    <w:rsid w:val="00942647"/>
    <w:rsid w:val="00944124"/>
    <w:rsid w:val="00944CB0"/>
    <w:rsid w:val="00950E16"/>
    <w:rsid w:val="00951988"/>
    <w:rsid w:val="009619DB"/>
    <w:rsid w:val="009641BD"/>
    <w:rsid w:val="0097177C"/>
    <w:rsid w:val="00973707"/>
    <w:rsid w:val="00976B3A"/>
    <w:rsid w:val="0098131A"/>
    <w:rsid w:val="009842A7"/>
    <w:rsid w:val="00987782"/>
    <w:rsid w:val="00994A0D"/>
    <w:rsid w:val="00997254"/>
    <w:rsid w:val="00997304"/>
    <w:rsid w:val="009A3663"/>
    <w:rsid w:val="009B0C82"/>
    <w:rsid w:val="009B0CF2"/>
    <w:rsid w:val="009B149F"/>
    <w:rsid w:val="009B3BDE"/>
    <w:rsid w:val="009C3D2E"/>
    <w:rsid w:val="009C5C87"/>
    <w:rsid w:val="009D05F1"/>
    <w:rsid w:val="009D0EBC"/>
    <w:rsid w:val="009D4E22"/>
    <w:rsid w:val="009E6560"/>
    <w:rsid w:val="009F3B91"/>
    <w:rsid w:val="009F62F2"/>
    <w:rsid w:val="00A01B9D"/>
    <w:rsid w:val="00A03DF7"/>
    <w:rsid w:val="00A05394"/>
    <w:rsid w:val="00A0687F"/>
    <w:rsid w:val="00A2011E"/>
    <w:rsid w:val="00A209E8"/>
    <w:rsid w:val="00A218E2"/>
    <w:rsid w:val="00A24A9F"/>
    <w:rsid w:val="00A25D2E"/>
    <w:rsid w:val="00A323A6"/>
    <w:rsid w:val="00A3298F"/>
    <w:rsid w:val="00A40E47"/>
    <w:rsid w:val="00A424F9"/>
    <w:rsid w:val="00A45C78"/>
    <w:rsid w:val="00A52D1D"/>
    <w:rsid w:val="00A56871"/>
    <w:rsid w:val="00A60EC0"/>
    <w:rsid w:val="00A61C2D"/>
    <w:rsid w:val="00A6741C"/>
    <w:rsid w:val="00A70631"/>
    <w:rsid w:val="00A70BE1"/>
    <w:rsid w:val="00A81E65"/>
    <w:rsid w:val="00A85F25"/>
    <w:rsid w:val="00A92A10"/>
    <w:rsid w:val="00A92CC2"/>
    <w:rsid w:val="00A94C9D"/>
    <w:rsid w:val="00AA6D41"/>
    <w:rsid w:val="00AB1B73"/>
    <w:rsid w:val="00AB1DD2"/>
    <w:rsid w:val="00AB3628"/>
    <w:rsid w:val="00AB3648"/>
    <w:rsid w:val="00AB6502"/>
    <w:rsid w:val="00AC1E2C"/>
    <w:rsid w:val="00AC50C5"/>
    <w:rsid w:val="00AC5969"/>
    <w:rsid w:val="00AC650C"/>
    <w:rsid w:val="00AD3D1D"/>
    <w:rsid w:val="00AD7BB4"/>
    <w:rsid w:val="00AE5A53"/>
    <w:rsid w:val="00AE5C45"/>
    <w:rsid w:val="00AE7B94"/>
    <w:rsid w:val="00AF0430"/>
    <w:rsid w:val="00AF48B2"/>
    <w:rsid w:val="00B01AC0"/>
    <w:rsid w:val="00B0318E"/>
    <w:rsid w:val="00B04FC1"/>
    <w:rsid w:val="00B1028C"/>
    <w:rsid w:val="00B10945"/>
    <w:rsid w:val="00B1586A"/>
    <w:rsid w:val="00B17761"/>
    <w:rsid w:val="00B25EA8"/>
    <w:rsid w:val="00B32CA6"/>
    <w:rsid w:val="00B3481F"/>
    <w:rsid w:val="00B34E2D"/>
    <w:rsid w:val="00B41A8A"/>
    <w:rsid w:val="00B432D7"/>
    <w:rsid w:val="00B43DD9"/>
    <w:rsid w:val="00B45C0B"/>
    <w:rsid w:val="00B508E5"/>
    <w:rsid w:val="00B50C9C"/>
    <w:rsid w:val="00B55A1A"/>
    <w:rsid w:val="00B5799B"/>
    <w:rsid w:val="00B6070A"/>
    <w:rsid w:val="00B63F56"/>
    <w:rsid w:val="00B678E2"/>
    <w:rsid w:val="00B67AE6"/>
    <w:rsid w:val="00B702B5"/>
    <w:rsid w:val="00B71144"/>
    <w:rsid w:val="00B715EC"/>
    <w:rsid w:val="00B716E0"/>
    <w:rsid w:val="00B805AB"/>
    <w:rsid w:val="00B9674A"/>
    <w:rsid w:val="00BA240C"/>
    <w:rsid w:val="00BA5D29"/>
    <w:rsid w:val="00BB0B0A"/>
    <w:rsid w:val="00BB1F91"/>
    <w:rsid w:val="00BC2758"/>
    <w:rsid w:val="00BC6E6E"/>
    <w:rsid w:val="00BC7B5C"/>
    <w:rsid w:val="00BD243D"/>
    <w:rsid w:val="00BD272D"/>
    <w:rsid w:val="00BD2D8B"/>
    <w:rsid w:val="00BD300E"/>
    <w:rsid w:val="00BE068A"/>
    <w:rsid w:val="00BE2A3E"/>
    <w:rsid w:val="00BF384C"/>
    <w:rsid w:val="00BF5976"/>
    <w:rsid w:val="00C003F8"/>
    <w:rsid w:val="00C00BE1"/>
    <w:rsid w:val="00C1059F"/>
    <w:rsid w:val="00C11382"/>
    <w:rsid w:val="00C1318A"/>
    <w:rsid w:val="00C141C3"/>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E24"/>
    <w:rsid w:val="00C65118"/>
    <w:rsid w:val="00C72D7C"/>
    <w:rsid w:val="00C759BD"/>
    <w:rsid w:val="00C76171"/>
    <w:rsid w:val="00C7711F"/>
    <w:rsid w:val="00C95671"/>
    <w:rsid w:val="00CA2F04"/>
    <w:rsid w:val="00CA4AA1"/>
    <w:rsid w:val="00CA56A5"/>
    <w:rsid w:val="00CA7739"/>
    <w:rsid w:val="00CA795A"/>
    <w:rsid w:val="00CB4534"/>
    <w:rsid w:val="00CB67E3"/>
    <w:rsid w:val="00CC1549"/>
    <w:rsid w:val="00CC1B36"/>
    <w:rsid w:val="00CC301C"/>
    <w:rsid w:val="00CC4723"/>
    <w:rsid w:val="00CC7EEB"/>
    <w:rsid w:val="00CD0BAA"/>
    <w:rsid w:val="00CD4B59"/>
    <w:rsid w:val="00CD59E1"/>
    <w:rsid w:val="00CE16BB"/>
    <w:rsid w:val="00CE3981"/>
    <w:rsid w:val="00CE45F8"/>
    <w:rsid w:val="00CE52DD"/>
    <w:rsid w:val="00CE7346"/>
    <w:rsid w:val="00CF2C8F"/>
    <w:rsid w:val="00CF385B"/>
    <w:rsid w:val="00CF6480"/>
    <w:rsid w:val="00D014B7"/>
    <w:rsid w:val="00D11780"/>
    <w:rsid w:val="00D11A16"/>
    <w:rsid w:val="00D1387F"/>
    <w:rsid w:val="00D1614A"/>
    <w:rsid w:val="00D2252A"/>
    <w:rsid w:val="00D359B4"/>
    <w:rsid w:val="00D36BA5"/>
    <w:rsid w:val="00D433BA"/>
    <w:rsid w:val="00D50B91"/>
    <w:rsid w:val="00D51D90"/>
    <w:rsid w:val="00D51F43"/>
    <w:rsid w:val="00D61BC1"/>
    <w:rsid w:val="00D620C8"/>
    <w:rsid w:val="00D637D9"/>
    <w:rsid w:val="00D6381A"/>
    <w:rsid w:val="00D80702"/>
    <w:rsid w:val="00D846C6"/>
    <w:rsid w:val="00D870C6"/>
    <w:rsid w:val="00D92737"/>
    <w:rsid w:val="00DA4200"/>
    <w:rsid w:val="00DA7DB2"/>
    <w:rsid w:val="00DB0580"/>
    <w:rsid w:val="00DB1E5F"/>
    <w:rsid w:val="00DB62A6"/>
    <w:rsid w:val="00DB6B50"/>
    <w:rsid w:val="00DC3D2E"/>
    <w:rsid w:val="00DD0534"/>
    <w:rsid w:val="00DD1400"/>
    <w:rsid w:val="00DD2C54"/>
    <w:rsid w:val="00DE1A57"/>
    <w:rsid w:val="00DE2972"/>
    <w:rsid w:val="00DE77CA"/>
    <w:rsid w:val="00E0105D"/>
    <w:rsid w:val="00E023F1"/>
    <w:rsid w:val="00E034D4"/>
    <w:rsid w:val="00E05FA0"/>
    <w:rsid w:val="00E070C9"/>
    <w:rsid w:val="00E11420"/>
    <w:rsid w:val="00E124E8"/>
    <w:rsid w:val="00E17A0D"/>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9DF"/>
    <w:rsid w:val="00ED5EB7"/>
    <w:rsid w:val="00EE230A"/>
    <w:rsid w:val="00EE4229"/>
    <w:rsid w:val="00EE73EB"/>
    <w:rsid w:val="00EF383E"/>
    <w:rsid w:val="00EF4240"/>
    <w:rsid w:val="00EF75A2"/>
    <w:rsid w:val="00F006C5"/>
    <w:rsid w:val="00F11567"/>
    <w:rsid w:val="00F11ED1"/>
    <w:rsid w:val="00F1366D"/>
    <w:rsid w:val="00F15DA4"/>
    <w:rsid w:val="00F17F9F"/>
    <w:rsid w:val="00F205DC"/>
    <w:rsid w:val="00F24351"/>
    <w:rsid w:val="00F30B86"/>
    <w:rsid w:val="00F36F16"/>
    <w:rsid w:val="00F41F7F"/>
    <w:rsid w:val="00F432A0"/>
    <w:rsid w:val="00F52D1C"/>
    <w:rsid w:val="00F57062"/>
    <w:rsid w:val="00F643A8"/>
    <w:rsid w:val="00F64F7C"/>
    <w:rsid w:val="00F673E8"/>
    <w:rsid w:val="00F67E49"/>
    <w:rsid w:val="00F74FA7"/>
    <w:rsid w:val="00F80F68"/>
    <w:rsid w:val="00F81842"/>
    <w:rsid w:val="00F85547"/>
    <w:rsid w:val="00F90710"/>
    <w:rsid w:val="00F958A8"/>
    <w:rsid w:val="00FA01EB"/>
    <w:rsid w:val="00FA4E21"/>
    <w:rsid w:val="00FA70D2"/>
    <w:rsid w:val="00FB1D00"/>
    <w:rsid w:val="00FB510D"/>
    <w:rsid w:val="00FC2570"/>
    <w:rsid w:val="00FD2433"/>
    <w:rsid w:val="00FD2897"/>
    <w:rsid w:val="00FE068C"/>
    <w:rsid w:val="00FE0C5A"/>
    <w:rsid w:val="00FE345D"/>
    <w:rsid w:val="00FF46E6"/>
    <w:rsid w:val="00FF6DA2"/>
    <w:rsid w:val="00FF7DD9"/>
    <w:rsid w:val="4BED7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uiPriority="99" w:name="index 4"/>
    <w:lsdException w:qFormat="1" w:uiPriority="99" w:name="index 5"/>
    <w:lsdException w:uiPriority="99" w:name="index 6"/>
    <w:lsdException w:qFormat="1" w:uiPriority="99" w:name="index 7"/>
    <w:lsdException w:qFormat="1" w:uiPriority="99" w:name="index 8"/>
    <w:lsdException w:qFormat="1"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uiPriority="99" w:semiHidden="0" w:name="footer"/>
    <w:lsdException w:qFormat="1" w:uiPriority="99" w:name="index heading"/>
    <w:lsdException w:qFormat="1" w:uiPriority="35" w:name="caption"/>
    <w:lsdException w:uiPriority="99" w:name="table of figures"/>
    <w:lsdException w:qFormat="1"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qFormat="1" w:uiPriority="99" w:name="List Bullet"/>
    <w:lsdException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qFormat="1" w:uiPriority="99" w:name="List Bullet 3"/>
    <w:lsdException w:qFormat="1"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name="Closing"/>
    <w:lsdException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qFormat="1"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3">
    <w:name w:val="heading 1"/>
    <w:basedOn w:val="1"/>
    <w:next w:val="1"/>
    <w:link w:val="127"/>
    <w:qFormat/>
    <w:uiPriority w:val="9"/>
    <w:pPr>
      <w:keepNext/>
      <w:spacing w:before="240" w:after="60"/>
      <w:outlineLvl w:val="0"/>
    </w:pPr>
    <w:rPr>
      <w:rFonts w:ascii="Calibri Light" w:hAnsi="Calibri Light" w:eastAsia="Times New Roman"/>
      <w:b/>
      <w:bCs/>
      <w:kern w:val="32"/>
      <w:sz w:val="32"/>
      <w:szCs w:val="32"/>
    </w:rPr>
  </w:style>
  <w:style w:type="paragraph" w:styleId="4">
    <w:name w:val="heading 2"/>
    <w:basedOn w:val="1"/>
    <w:next w:val="1"/>
    <w:link w:val="128"/>
    <w:semiHidden/>
    <w:unhideWhenUsed/>
    <w:qFormat/>
    <w:uiPriority w:val="9"/>
    <w:pPr>
      <w:keepNext/>
      <w:spacing w:before="240" w:after="60"/>
      <w:outlineLvl w:val="1"/>
    </w:pPr>
    <w:rPr>
      <w:rFonts w:ascii="Calibri Light" w:hAnsi="Calibri Light" w:eastAsia="Times New Roman"/>
      <w:b/>
      <w:bCs/>
      <w:i/>
      <w:iCs/>
      <w:sz w:val="28"/>
      <w:szCs w:val="28"/>
    </w:rPr>
  </w:style>
  <w:style w:type="paragraph" w:styleId="5">
    <w:name w:val="heading 3"/>
    <w:basedOn w:val="1"/>
    <w:next w:val="1"/>
    <w:link w:val="129"/>
    <w:semiHidden/>
    <w:unhideWhenUsed/>
    <w:qFormat/>
    <w:uiPriority w:val="9"/>
    <w:pPr>
      <w:keepNext/>
      <w:spacing w:before="240" w:after="60"/>
      <w:outlineLvl w:val="2"/>
    </w:pPr>
    <w:rPr>
      <w:rFonts w:ascii="Calibri Light" w:hAnsi="Calibri Light" w:eastAsia="Times New Roman"/>
      <w:b/>
      <w:bCs/>
      <w:sz w:val="26"/>
      <w:szCs w:val="26"/>
    </w:rPr>
  </w:style>
  <w:style w:type="paragraph" w:styleId="6">
    <w:name w:val="heading 4"/>
    <w:basedOn w:val="1"/>
    <w:next w:val="1"/>
    <w:link w:val="130"/>
    <w:semiHidden/>
    <w:unhideWhenUsed/>
    <w:qFormat/>
    <w:uiPriority w:val="9"/>
    <w:pPr>
      <w:keepNext/>
      <w:spacing w:before="240" w:after="60"/>
      <w:outlineLvl w:val="3"/>
    </w:pPr>
    <w:rPr>
      <w:rFonts w:eastAsia="Times New Roman"/>
      <w:b/>
      <w:bCs/>
      <w:sz w:val="28"/>
      <w:szCs w:val="28"/>
    </w:rPr>
  </w:style>
  <w:style w:type="paragraph" w:styleId="7">
    <w:name w:val="heading 5"/>
    <w:basedOn w:val="1"/>
    <w:next w:val="1"/>
    <w:link w:val="131"/>
    <w:semiHidden/>
    <w:unhideWhenUsed/>
    <w:qFormat/>
    <w:uiPriority w:val="9"/>
    <w:pPr>
      <w:spacing w:before="240" w:after="60"/>
      <w:outlineLvl w:val="4"/>
    </w:pPr>
    <w:rPr>
      <w:rFonts w:eastAsia="Times New Roman"/>
      <w:b/>
      <w:bCs/>
      <w:i/>
      <w:iCs/>
      <w:sz w:val="26"/>
      <w:szCs w:val="26"/>
    </w:rPr>
  </w:style>
  <w:style w:type="paragraph" w:styleId="8">
    <w:name w:val="heading 6"/>
    <w:basedOn w:val="1"/>
    <w:next w:val="1"/>
    <w:link w:val="132"/>
    <w:semiHidden/>
    <w:unhideWhenUsed/>
    <w:qFormat/>
    <w:uiPriority w:val="9"/>
    <w:pPr>
      <w:spacing w:before="240" w:after="60"/>
      <w:outlineLvl w:val="5"/>
    </w:pPr>
    <w:rPr>
      <w:rFonts w:eastAsia="Times New Roman"/>
      <w:b/>
      <w:bCs/>
    </w:rPr>
  </w:style>
  <w:style w:type="paragraph" w:styleId="9">
    <w:name w:val="heading 7"/>
    <w:basedOn w:val="1"/>
    <w:next w:val="1"/>
    <w:link w:val="133"/>
    <w:semiHidden/>
    <w:unhideWhenUsed/>
    <w:qFormat/>
    <w:uiPriority w:val="9"/>
    <w:pPr>
      <w:spacing w:before="240" w:after="60"/>
      <w:outlineLvl w:val="6"/>
    </w:pPr>
    <w:rPr>
      <w:rFonts w:eastAsia="Times New Roman"/>
      <w:sz w:val="24"/>
      <w:szCs w:val="24"/>
    </w:rPr>
  </w:style>
  <w:style w:type="paragraph" w:styleId="10">
    <w:name w:val="heading 8"/>
    <w:basedOn w:val="1"/>
    <w:next w:val="1"/>
    <w:link w:val="134"/>
    <w:semiHidden/>
    <w:unhideWhenUsed/>
    <w:qFormat/>
    <w:uiPriority w:val="9"/>
    <w:pPr>
      <w:spacing w:before="240" w:after="60"/>
      <w:outlineLvl w:val="7"/>
    </w:pPr>
    <w:rPr>
      <w:rFonts w:eastAsia="Times New Roman"/>
      <w:i/>
      <w:iCs/>
      <w:sz w:val="24"/>
      <w:szCs w:val="24"/>
    </w:rPr>
  </w:style>
  <w:style w:type="paragraph" w:styleId="11">
    <w:name w:val="heading 9"/>
    <w:basedOn w:val="1"/>
    <w:next w:val="1"/>
    <w:link w:val="135"/>
    <w:semiHidden/>
    <w:unhideWhenUsed/>
    <w:qFormat/>
    <w:uiPriority w:val="9"/>
    <w:pPr>
      <w:spacing w:before="240" w:after="60"/>
      <w:outlineLvl w:val="8"/>
    </w:pPr>
    <w:rPr>
      <w:rFonts w:ascii="Calibri Light" w:hAnsi="Calibri Light" w:eastAsia="Times New Roman"/>
    </w:rPr>
  </w:style>
  <w:style w:type="character" w:default="1" w:styleId="89">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38"/>
    <w:semiHidden/>
    <w:unhideWhenUsed/>
    <w:uiPriority w:val="9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eastAsia="Calibri" w:cs="Courier New"/>
      <w:lang w:val="en-US" w:eastAsia="en-US" w:bidi="ar-SA"/>
    </w:rPr>
  </w:style>
  <w:style w:type="paragraph" w:styleId="12">
    <w:name w:val="List 3"/>
    <w:basedOn w:val="1"/>
    <w:semiHidden/>
    <w:unhideWhenUsed/>
    <w:qFormat/>
    <w:uiPriority w:val="99"/>
    <w:pPr>
      <w:ind w:left="1080" w:hanging="360"/>
      <w:contextualSpacing/>
    </w:pPr>
  </w:style>
  <w:style w:type="paragraph" w:styleId="13">
    <w:name w:val="toc 7"/>
    <w:basedOn w:val="1"/>
    <w:next w:val="1"/>
    <w:semiHidden/>
    <w:unhideWhenUsed/>
    <w:uiPriority w:val="39"/>
    <w:pPr>
      <w:ind w:left="1320"/>
    </w:pPr>
  </w:style>
  <w:style w:type="paragraph" w:styleId="14">
    <w:name w:val="List Number 2"/>
    <w:basedOn w:val="1"/>
    <w:semiHidden/>
    <w:unhideWhenUsed/>
    <w:uiPriority w:val="99"/>
    <w:pPr>
      <w:numPr>
        <w:ilvl w:val="0"/>
        <w:numId w:val="1"/>
      </w:numPr>
      <w:contextualSpacing/>
    </w:pPr>
  </w:style>
  <w:style w:type="paragraph" w:styleId="15">
    <w:name w:val="table of authorities"/>
    <w:basedOn w:val="1"/>
    <w:next w:val="1"/>
    <w:semiHidden/>
    <w:unhideWhenUsed/>
    <w:uiPriority w:val="99"/>
    <w:pPr>
      <w:ind w:left="220" w:hanging="220"/>
    </w:pPr>
  </w:style>
  <w:style w:type="paragraph" w:styleId="16">
    <w:name w:val="Note Heading"/>
    <w:basedOn w:val="1"/>
    <w:next w:val="1"/>
    <w:link w:val="141"/>
    <w:semiHidden/>
    <w:unhideWhenUsed/>
    <w:uiPriority w:val="99"/>
  </w:style>
  <w:style w:type="paragraph" w:styleId="17">
    <w:name w:val="List Bullet 4"/>
    <w:basedOn w:val="1"/>
    <w:semiHidden/>
    <w:unhideWhenUsed/>
    <w:qFormat/>
    <w:uiPriority w:val="99"/>
    <w:pPr>
      <w:numPr>
        <w:ilvl w:val="0"/>
        <w:numId w:val="2"/>
      </w:numPr>
      <w:contextualSpacing/>
    </w:pPr>
  </w:style>
  <w:style w:type="paragraph" w:styleId="18">
    <w:name w:val="index 8"/>
    <w:basedOn w:val="1"/>
    <w:next w:val="1"/>
    <w:semiHidden/>
    <w:unhideWhenUsed/>
    <w:qFormat/>
    <w:uiPriority w:val="99"/>
    <w:pPr>
      <w:ind w:left="1760" w:hanging="220"/>
    </w:pPr>
  </w:style>
  <w:style w:type="paragraph" w:styleId="19">
    <w:name w:val="E-mail Signature"/>
    <w:basedOn w:val="1"/>
    <w:link w:val="124"/>
    <w:semiHidden/>
    <w:unhideWhenUsed/>
    <w:qFormat/>
    <w:uiPriority w:val="99"/>
  </w:style>
  <w:style w:type="paragraph" w:styleId="20">
    <w:name w:val="List Number"/>
    <w:basedOn w:val="1"/>
    <w:semiHidden/>
    <w:unhideWhenUsed/>
    <w:uiPriority w:val="99"/>
    <w:pPr>
      <w:numPr>
        <w:ilvl w:val="0"/>
        <w:numId w:val="3"/>
      </w:numPr>
      <w:contextualSpacing/>
    </w:pPr>
  </w:style>
  <w:style w:type="paragraph" w:styleId="21">
    <w:name w:val="Normal Indent"/>
    <w:basedOn w:val="1"/>
    <w:semiHidden/>
    <w:unhideWhenUsed/>
    <w:uiPriority w:val="99"/>
    <w:pPr>
      <w:ind w:left="720"/>
    </w:pPr>
  </w:style>
  <w:style w:type="paragraph" w:styleId="22">
    <w:name w:val="caption"/>
    <w:basedOn w:val="1"/>
    <w:next w:val="1"/>
    <w:semiHidden/>
    <w:unhideWhenUsed/>
    <w:qFormat/>
    <w:uiPriority w:val="35"/>
    <w:rPr>
      <w:b/>
      <w:bCs/>
      <w:sz w:val="20"/>
      <w:szCs w:val="20"/>
    </w:rPr>
  </w:style>
  <w:style w:type="paragraph" w:styleId="23">
    <w:name w:val="index 5"/>
    <w:basedOn w:val="1"/>
    <w:next w:val="1"/>
    <w:semiHidden/>
    <w:unhideWhenUsed/>
    <w:qFormat/>
    <w:uiPriority w:val="99"/>
    <w:pPr>
      <w:ind w:left="1100" w:hanging="220"/>
    </w:pPr>
  </w:style>
  <w:style w:type="paragraph" w:styleId="24">
    <w:name w:val="List Bullet"/>
    <w:basedOn w:val="1"/>
    <w:semiHidden/>
    <w:unhideWhenUsed/>
    <w:qFormat/>
    <w:uiPriority w:val="99"/>
    <w:pPr>
      <w:numPr>
        <w:ilvl w:val="0"/>
        <w:numId w:val="4"/>
      </w:numPr>
      <w:contextualSpacing/>
    </w:pPr>
  </w:style>
  <w:style w:type="paragraph" w:styleId="25">
    <w:name w:val="envelope address"/>
    <w:basedOn w:val="1"/>
    <w:semiHidden/>
    <w:unhideWhenUsed/>
    <w:qFormat/>
    <w:uiPriority w:val="99"/>
    <w:pPr>
      <w:framePr w:w="7920" w:h="1980" w:hRule="exact" w:hSpace="180" w:wrap="auto" w:vAnchor="margin" w:hAnchor="page" w:xAlign="center" w:yAlign="bottom"/>
      <w:ind w:left="2880"/>
    </w:pPr>
    <w:rPr>
      <w:rFonts w:ascii="Calibri Light" w:hAnsi="Calibri Light" w:eastAsia="Times New Roman"/>
      <w:sz w:val="24"/>
      <w:szCs w:val="24"/>
    </w:rPr>
  </w:style>
  <w:style w:type="paragraph" w:styleId="26">
    <w:name w:val="Document Map"/>
    <w:basedOn w:val="1"/>
    <w:link w:val="123"/>
    <w:semiHidden/>
    <w:unhideWhenUsed/>
    <w:qFormat/>
    <w:uiPriority w:val="99"/>
    <w:rPr>
      <w:rFonts w:ascii="Segoe UI" w:hAnsi="Segoe UI" w:cs="Segoe UI"/>
      <w:sz w:val="16"/>
      <w:szCs w:val="16"/>
    </w:rPr>
  </w:style>
  <w:style w:type="paragraph" w:styleId="27">
    <w:name w:val="toa heading"/>
    <w:basedOn w:val="1"/>
    <w:next w:val="1"/>
    <w:semiHidden/>
    <w:unhideWhenUsed/>
    <w:uiPriority w:val="99"/>
    <w:pPr>
      <w:spacing w:before="120"/>
    </w:pPr>
    <w:rPr>
      <w:rFonts w:ascii="Calibri Light" w:hAnsi="Calibri Light" w:eastAsia="Times New Roman"/>
      <w:b/>
      <w:bCs/>
      <w:sz w:val="24"/>
      <w:szCs w:val="24"/>
    </w:rPr>
  </w:style>
  <w:style w:type="paragraph" w:styleId="28">
    <w:name w:val="annotation text"/>
    <w:basedOn w:val="1"/>
    <w:link w:val="120"/>
    <w:semiHidden/>
    <w:unhideWhenUsed/>
    <w:uiPriority w:val="99"/>
    <w:rPr>
      <w:sz w:val="20"/>
      <w:szCs w:val="20"/>
    </w:rPr>
  </w:style>
  <w:style w:type="paragraph" w:styleId="29">
    <w:name w:val="index 6"/>
    <w:basedOn w:val="1"/>
    <w:next w:val="1"/>
    <w:semiHidden/>
    <w:unhideWhenUsed/>
    <w:uiPriority w:val="99"/>
    <w:pPr>
      <w:ind w:left="1320" w:hanging="220"/>
    </w:pPr>
  </w:style>
  <w:style w:type="paragraph" w:styleId="30">
    <w:name w:val="Salutation"/>
    <w:basedOn w:val="1"/>
    <w:next w:val="1"/>
    <w:link w:val="144"/>
    <w:semiHidden/>
    <w:unhideWhenUsed/>
    <w:uiPriority w:val="99"/>
  </w:style>
  <w:style w:type="paragraph" w:styleId="31">
    <w:name w:val="Body Text 3"/>
    <w:basedOn w:val="1"/>
    <w:link w:val="113"/>
    <w:semiHidden/>
    <w:unhideWhenUsed/>
    <w:qFormat/>
    <w:uiPriority w:val="99"/>
    <w:pPr>
      <w:spacing w:after="120"/>
    </w:pPr>
    <w:rPr>
      <w:sz w:val="16"/>
      <w:szCs w:val="16"/>
    </w:rPr>
  </w:style>
  <w:style w:type="paragraph" w:styleId="32">
    <w:name w:val="Closing"/>
    <w:basedOn w:val="1"/>
    <w:link w:val="119"/>
    <w:semiHidden/>
    <w:unhideWhenUsed/>
    <w:qFormat/>
    <w:uiPriority w:val="99"/>
    <w:pPr>
      <w:ind w:left="4320"/>
    </w:pPr>
  </w:style>
  <w:style w:type="paragraph" w:styleId="33">
    <w:name w:val="List Bullet 3"/>
    <w:basedOn w:val="1"/>
    <w:semiHidden/>
    <w:unhideWhenUsed/>
    <w:qFormat/>
    <w:uiPriority w:val="99"/>
    <w:pPr>
      <w:numPr>
        <w:ilvl w:val="0"/>
        <w:numId w:val="5"/>
      </w:numPr>
      <w:contextualSpacing/>
    </w:pPr>
  </w:style>
  <w:style w:type="paragraph" w:styleId="34">
    <w:name w:val="Body Text"/>
    <w:basedOn w:val="1"/>
    <w:link w:val="111"/>
    <w:semiHidden/>
    <w:unhideWhenUsed/>
    <w:qFormat/>
    <w:uiPriority w:val="99"/>
    <w:pPr>
      <w:spacing w:after="120"/>
    </w:pPr>
  </w:style>
  <w:style w:type="paragraph" w:styleId="35">
    <w:name w:val="Body Text Indent"/>
    <w:basedOn w:val="1"/>
    <w:link w:val="115"/>
    <w:semiHidden/>
    <w:unhideWhenUsed/>
    <w:qFormat/>
    <w:uiPriority w:val="99"/>
    <w:pPr>
      <w:spacing w:after="120"/>
      <w:ind w:left="360"/>
    </w:pPr>
  </w:style>
  <w:style w:type="paragraph" w:styleId="36">
    <w:name w:val="List Number 3"/>
    <w:basedOn w:val="1"/>
    <w:semiHidden/>
    <w:unhideWhenUsed/>
    <w:uiPriority w:val="99"/>
    <w:pPr>
      <w:numPr>
        <w:ilvl w:val="0"/>
        <w:numId w:val="6"/>
      </w:numPr>
      <w:contextualSpacing/>
    </w:pPr>
  </w:style>
  <w:style w:type="paragraph" w:styleId="37">
    <w:name w:val="List 2"/>
    <w:basedOn w:val="1"/>
    <w:semiHidden/>
    <w:unhideWhenUsed/>
    <w:qFormat/>
    <w:uiPriority w:val="99"/>
    <w:pPr>
      <w:ind w:left="720" w:hanging="360"/>
      <w:contextualSpacing/>
    </w:pPr>
  </w:style>
  <w:style w:type="paragraph" w:styleId="38">
    <w:name w:val="List Continue"/>
    <w:basedOn w:val="1"/>
    <w:semiHidden/>
    <w:unhideWhenUsed/>
    <w:qFormat/>
    <w:uiPriority w:val="99"/>
    <w:pPr>
      <w:spacing w:after="120"/>
      <w:ind w:left="360"/>
      <w:contextualSpacing/>
    </w:pPr>
  </w:style>
  <w:style w:type="paragraph" w:styleId="39">
    <w:name w:val="Block Text"/>
    <w:basedOn w:val="1"/>
    <w:semiHidden/>
    <w:unhideWhenUsed/>
    <w:qFormat/>
    <w:uiPriority w:val="99"/>
    <w:pPr>
      <w:spacing w:after="120"/>
      <w:ind w:left="1440" w:right="1440"/>
    </w:pPr>
  </w:style>
  <w:style w:type="paragraph" w:styleId="40">
    <w:name w:val="List Bullet 2"/>
    <w:basedOn w:val="1"/>
    <w:semiHidden/>
    <w:unhideWhenUsed/>
    <w:uiPriority w:val="99"/>
    <w:pPr>
      <w:numPr>
        <w:ilvl w:val="0"/>
        <w:numId w:val="7"/>
      </w:numPr>
      <w:contextualSpacing/>
    </w:pPr>
  </w:style>
  <w:style w:type="paragraph" w:styleId="41">
    <w:name w:val="HTML Address"/>
    <w:basedOn w:val="1"/>
    <w:link w:val="136"/>
    <w:semiHidden/>
    <w:unhideWhenUsed/>
    <w:uiPriority w:val="99"/>
    <w:rPr>
      <w:i/>
      <w:iCs/>
    </w:rPr>
  </w:style>
  <w:style w:type="paragraph" w:styleId="42">
    <w:name w:val="index 4"/>
    <w:basedOn w:val="1"/>
    <w:next w:val="1"/>
    <w:semiHidden/>
    <w:unhideWhenUsed/>
    <w:uiPriority w:val="99"/>
    <w:pPr>
      <w:ind w:left="880" w:hanging="220"/>
    </w:pPr>
  </w:style>
  <w:style w:type="paragraph" w:styleId="43">
    <w:name w:val="toc 5"/>
    <w:basedOn w:val="1"/>
    <w:next w:val="1"/>
    <w:semiHidden/>
    <w:unhideWhenUsed/>
    <w:uiPriority w:val="39"/>
    <w:pPr>
      <w:ind w:left="880"/>
    </w:pPr>
  </w:style>
  <w:style w:type="paragraph" w:styleId="44">
    <w:name w:val="toc 3"/>
    <w:basedOn w:val="1"/>
    <w:next w:val="1"/>
    <w:semiHidden/>
    <w:unhideWhenUsed/>
    <w:uiPriority w:val="39"/>
    <w:pPr>
      <w:ind w:left="440"/>
    </w:pPr>
  </w:style>
  <w:style w:type="paragraph" w:styleId="45">
    <w:name w:val="Plain Text"/>
    <w:basedOn w:val="1"/>
    <w:link w:val="97"/>
    <w:unhideWhenUsed/>
    <w:qFormat/>
    <w:uiPriority w:val="99"/>
    <w:pPr>
      <w:spacing w:after="0" w:line="240" w:lineRule="auto"/>
    </w:pPr>
    <w:rPr>
      <w:rFonts w:cs="Calibri"/>
    </w:rPr>
  </w:style>
  <w:style w:type="paragraph" w:styleId="46">
    <w:name w:val="List Bullet 5"/>
    <w:basedOn w:val="1"/>
    <w:semiHidden/>
    <w:unhideWhenUsed/>
    <w:uiPriority w:val="99"/>
    <w:pPr>
      <w:numPr>
        <w:ilvl w:val="0"/>
        <w:numId w:val="8"/>
      </w:numPr>
      <w:contextualSpacing/>
    </w:pPr>
  </w:style>
  <w:style w:type="paragraph" w:styleId="47">
    <w:name w:val="List Number 4"/>
    <w:basedOn w:val="1"/>
    <w:semiHidden/>
    <w:unhideWhenUsed/>
    <w:uiPriority w:val="99"/>
    <w:pPr>
      <w:numPr>
        <w:ilvl w:val="0"/>
        <w:numId w:val="9"/>
      </w:numPr>
      <w:contextualSpacing/>
    </w:pPr>
  </w:style>
  <w:style w:type="paragraph" w:styleId="48">
    <w:name w:val="toc 8"/>
    <w:basedOn w:val="1"/>
    <w:next w:val="1"/>
    <w:semiHidden/>
    <w:unhideWhenUsed/>
    <w:uiPriority w:val="39"/>
    <w:pPr>
      <w:ind w:left="1540"/>
    </w:pPr>
  </w:style>
  <w:style w:type="paragraph" w:styleId="49">
    <w:name w:val="index 3"/>
    <w:basedOn w:val="1"/>
    <w:next w:val="1"/>
    <w:semiHidden/>
    <w:unhideWhenUsed/>
    <w:qFormat/>
    <w:uiPriority w:val="99"/>
    <w:pPr>
      <w:ind w:left="660" w:hanging="220"/>
    </w:pPr>
  </w:style>
  <w:style w:type="paragraph" w:styleId="50">
    <w:name w:val="Date"/>
    <w:basedOn w:val="1"/>
    <w:next w:val="1"/>
    <w:link w:val="122"/>
    <w:semiHidden/>
    <w:unhideWhenUsed/>
    <w:qFormat/>
    <w:uiPriority w:val="99"/>
  </w:style>
  <w:style w:type="paragraph" w:styleId="51">
    <w:name w:val="Body Text Indent 2"/>
    <w:basedOn w:val="1"/>
    <w:link w:val="117"/>
    <w:semiHidden/>
    <w:unhideWhenUsed/>
    <w:qFormat/>
    <w:uiPriority w:val="99"/>
    <w:pPr>
      <w:spacing w:after="120" w:line="480" w:lineRule="auto"/>
      <w:ind w:left="360"/>
    </w:pPr>
  </w:style>
  <w:style w:type="paragraph" w:styleId="52">
    <w:name w:val="endnote text"/>
    <w:basedOn w:val="1"/>
    <w:link w:val="125"/>
    <w:semiHidden/>
    <w:unhideWhenUsed/>
    <w:qFormat/>
    <w:uiPriority w:val="99"/>
    <w:rPr>
      <w:sz w:val="20"/>
      <w:szCs w:val="20"/>
    </w:rPr>
  </w:style>
  <w:style w:type="paragraph" w:styleId="53">
    <w:name w:val="List Continue 5"/>
    <w:basedOn w:val="1"/>
    <w:semiHidden/>
    <w:unhideWhenUsed/>
    <w:uiPriority w:val="99"/>
    <w:pPr>
      <w:spacing w:after="120"/>
      <w:ind w:left="1800"/>
      <w:contextualSpacing/>
    </w:pPr>
  </w:style>
  <w:style w:type="paragraph" w:styleId="54">
    <w:name w:val="Balloon Text"/>
    <w:basedOn w:val="1"/>
    <w:link w:val="104"/>
    <w:semiHidden/>
    <w:unhideWhenUsed/>
    <w:qFormat/>
    <w:uiPriority w:val="99"/>
    <w:pPr>
      <w:spacing w:after="0" w:line="240" w:lineRule="auto"/>
    </w:pPr>
    <w:rPr>
      <w:rFonts w:ascii="Segoe UI" w:hAnsi="Segoe UI" w:cs="Segoe UI"/>
      <w:sz w:val="18"/>
      <w:szCs w:val="18"/>
    </w:rPr>
  </w:style>
  <w:style w:type="paragraph" w:styleId="55">
    <w:name w:val="footer"/>
    <w:basedOn w:val="1"/>
    <w:link w:val="103"/>
    <w:unhideWhenUsed/>
    <w:uiPriority w:val="99"/>
    <w:pPr>
      <w:tabs>
        <w:tab w:val="center" w:pos="4680"/>
        <w:tab w:val="right" w:pos="9360"/>
      </w:tabs>
    </w:pPr>
  </w:style>
  <w:style w:type="paragraph" w:styleId="56">
    <w:name w:val="envelope return"/>
    <w:basedOn w:val="1"/>
    <w:semiHidden/>
    <w:unhideWhenUsed/>
    <w:qFormat/>
    <w:uiPriority w:val="99"/>
    <w:rPr>
      <w:rFonts w:ascii="Calibri Light" w:hAnsi="Calibri Light" w:eastAsia="Times New Roman"/>
      <w:sz w:val="20"/>
      <w:szCs w:val="20"/>
    </w:rPr>
  </w:style>
  <w:style w:type="paragraph" w:styleId="57">
    <w:name w:val="header"/>
    <w:basedOn w:val="1"/>
    <w:link w:val="102"/>
    <w:unhideWhenUsed/>
    <w:qFormat/>
    <w:uiPriority w:val="99"/>
    <w:pPr>
      <w:tabs>
        <w:tab w:val="center" w:pos="4680"/>
        <w:tab w:val="right" w:pos="9360"/>
      </w:tabs>
    </w:pPr>
  </w:style>
  <w:style w:type="paragraph" w:styleId="58">
    <w:name w:val="Signature"/>
    <w:basedOn w:val="1"/>
    <w:link w:val="145"/>
    <w:semiHidden/>
    <w:unhideWhenUsed/>
    <w:uiPriority w:val="99"/>
    <w:pPr>
      <w:ind w:left="4320"/>
    </w:pPr>
  </w:style>
  <w:style w:type="paragraph" w:styleId="59">
    <w:name w:val="toc 1"/>
    <w:basedOn w:val="1"/>
    <w:next w:val="1"/>
    <w:semiHidden/>
    <w:unhideWhenUsed/>
    <w:uiPriority w:val="39"/>
  </w:style>
  <w:style w:type="paragraph" w:styleId="60">
    <w:name w:val="List Continue 4"/>
    <w:basedOn w:val="1"/>
    <w:semiHidden/>
    <w:unhideWhenUsed/>
    <w:qFormat/>
    <w:uiPriority w:val="99"/>
    <w:pPr>
      <w:spacing w:after="120"/>
      <w:ind w:left="1440"/>
      <w:contextualSpacing/>
    </w:pPr>
  </w:style>
  <w:style w:type="paragraph" w:styleId="61">
    <w:name w:val="toc 4"/>
    <w:basedOn w:val="1"/>
    <w:next w:val="1"/>
    <w:semiHidden/>
    <w:unhideWhenUsed/>
    <w:uiPriority w:val="39"/>
    <w:pPr>
      <w:ind w:left="660"/>
    </w:pPr>
  </w:style>
  <w:style w:type="paragraph" w:styleId="62">
    <w:name w:val="index heading"/>
    <w:basedOn w:val="1"/>
    <w:next w:val="63"/>
    <w:semiHidden/>
    <w:unhideWhenUsed/>
    <w:qFormat/>
    <w:uiPriority w:val="99"/>
    <w:rPr>
      <w:rFonts w:ascii="Calibri Light" w:hAnsi="Calibri Light" w:eastAsia="Times New Roman"/>
      <w:b/>
      <w:bCs/>
    </w:rPr>
  </w:style>
  <w:style w:type="paragraph" w:styleId="63">
    <w:name w:val="index 1"/>
    <w:basedOn w:val="1"/>
    <w:next w:val="1"/>
    <w:semiHidden/>
    <w:unhideWhenUsed/>
    <w:qFormat/>
    <w:uiPriority w:val="99"/>
    <w:pPr>
      <w:ind w:left="220" w:hanging="220"/>
    </w:pPr>
  </w:style>
  <w:style w:type="paragraph" w:styleId="64">
    <w:name w:val="Subtitle"/>
    <w:basedOn w:val="1"/>
    <w:next w:val="1"/>
    <w:link w:val="146"/>
    <w:qFormat/>
    <w:uiPriority w:val="11"/>
    <w:pPr>
      <w:spacing w:after="60"/>
      <w:jc w:val="center"/>
      <w:outlineLvl w:val="1"/>
    </w:pPr>
    <w:rPr>
      <w:rFonts w:ascii="Calibri Light" w:hAnsi="Calibri Light" w:eastAsia="Times New Roman"/>
      <w:sz w:val="24"/>
      <w:szCs w:val="24"/>
    </w:rPr>
  </w:style>
  <w:style w:type="paragraph" w:styleId="65">
    <w:name w:val="List Number 5"/>
    <w:basedOn w:val="1"/>
    <w:semiHidden/>
    <w:unhideWhenUsed/>
    <w:uiPriority w:val="99"/>
    <w:pPr>
      <w:numPr>
        <w:ilvl w:val="0"/>
        <w:numId w:val="10"/>
      </w:numPr>
      <w:contextualSpacing/>
    </w:pPr>
  </w:style>
  <w:style w:type="paragraph" w:styleId="66">
    <w:name w:val="List"/>
    <w:basedOn w:val="1"/>
    <w:semiHidden/>
    <w:unhideWhenUsed/>
    <w:uiPriority w:val="99"/>
    <w:pPr>
      <w:ind w:left="360" w:hanging="360"/>
      <w:contextualSpacing/>
    </w:pPr>
  </w:style>
  <w:style w:type="paragraph" w:styleId="67">
    <w:name w:val="footnote text"/>
    <w:basedOn w:val="1"/>
    <w:link w:val="126"/>
    <w:semiHidden/>
    <w:unhideWhenUsed/>
    <w:qFormat/>
    <w:uiPriority w:val="99"/>
    <w:rPr>
      <w:sz w:val="20"/>
      <w:szCs w:val="20"/>
    </w:rPr>
  </w:style>
  <w:style w:type="paragraph" w:styleId="68">
    <w:name w:val="toc 6"/>
    <w:basedOn w:val="1"/>
    <w:next w:val="1"/>
    <w:semiHidden/>
    <w:unhideWhenUsed/>
    <w:uiPriority w:val="39"/>
    <w:pPr>
      <w:ind w:left="1100"/>
    </w:pPr>
  </w:style>
  <w:style w:type="paragraph" w:styleId="69">
    <w:name w:val="List 5"/>
    <w:basedOn w:val="1"/>
    <w:semiHidden/>
    <w:unhideWhenUsed/>
    <w:qFormat/>
    <w:uiPriority w:val="99"/>
    <w:pPr>
      <w:ind w:left="1800" w:hanging="360"/>
      <w:contextualSpacing/>
    </w:pPr>
  </w:style>
  <w:style w:type="paragraph" w:styleId="70">
    <w:name w:val="Body Text Indent 3"/>
    <w:basedOn w:val="1"/>
    <w:link w:val="118"/>
    <w:semiHidden/>
    <w:unhideWhenUsed/>
    <w:qFormat/>
    <w:uiPriority w:val="99"/>
    <w:pPr>
      <w:spacing w:after="120"/>
      <w:ind w:left="360"/>
    </w:pPr>
    <w:rPr>
      <w:sz w:val="16"/>
      <w:szCs w:val="16"/>
    </w:rPr>
  </w:style>
  <w:style w:type="paragraph" w:styleId="71">
    <w:name w:val="index 7"/>
    <w:basedOn w:val="1"/>
    <w:next w:val="1"/>
    <w:semiHidden/>
    <w:unhideWhenUsed/>
    <w:qFormat/>
    <w:uiPriority w:val="99"/>
    <w:pPr>
      <w:ind w:left="1540" w:hanging="220"/>
    </w:pPr>
  </w:style>
  <w:style w:type="paragraph" w:styleId="72">
    <w:name w:val="index 9"/>
    <w:basedOn w:val="1"/>
    <w:next w:val="1"/>
    <w:semiHidden/>
    <w:unhideWhenUsed/>
    <w:qFormat/>
    <w:uiPriority w:val="99"/>
    <w:pPr>
      <w:ind w:left="1980" w:hanging="220"/>
    </w:pPr>
  </w:style>
  <w:style w:type="paragraph" w:styleId="73">
    <w:name w:val="table of figures"/>
    <w:basedOn w:val="1"/>
    <w:next w:val="1"/>
    <w:semiHidden/>
    <w:unhideWhenUsed/>
    <w:uiPriority w:val="99"/>
  </w:style>
  <w:style w:type="paragraph" w:styleId="74">
    <w:name w:val="toc 2"/>
    <w:basedOn w:val="1"/>
    <w:next w:val="1"/>
    <w:semiHidden/>
    <w:unhideWhenUsed/>
    <w:uiPriority w:val="39"/>
    <w:pPr>
      <w:ind w:left="220"/>
    </w:pPr>
  </w:style>
  <w:style w:type="paragraph" w:styleId="75">
    <w:name w:val="toc 9"/>
    <w:basedOn w:val="1"/>
    <w:next w:val="1"/>
    <w:semiHidden/>
    <w:unhideWhenUsed/>
    <w:uiPriority w:val="39"/>
    <w:pPr>
      <w:ind w:left="1760"/>
    </w:pPr>
  </w:style>
  <w:style w:type="paragraph" w:styleId="76">
    <w:name w:val="Body Text 2"/>
    <w:basedOn w:val="1"/>
    <w:link w:val="112"/>
    <w:semiHidden/>
    <w:unhideWhenUsed/>
    <w:qFormat/>
    <w:uiPriority w:val="99"/>
    <w:pPr>
      <w:spacing w:after="120" w:line="480" w:lineRule="auto"/>
    </w:pPr>
  </w:style>
  <w:style w:type="paragraph" w:styleId="77">
    <w:name w:val="List 4"/>
    <w:basedOn w:val="1"/>
    <w:semiHidden/>
    <w:unhideWhenUsed/>
    <w:qFormat/>
    <w:uiPriority w:val="99"/>
    <w:pPr>
      <w:ind w:left="1440" w:hanging="360"/>
      <w:contextualSpacing/>
    </w:pPr>
  </w:style>
  <w:style w:type="paragraph" w:styleId="78">
    <w:name w:val="List Continue 2"/>
    <w:basedOn w:val="1"/>
    <w:semiHidden/>
    <w:unhideWhenUsed/>
    <w:qFormat/>
    <w:uiPriority w:val="99"/>
    <w:pPr>
      <w:spacing w:after="120"/>
      <w:ind w:left="720"/>
      <w:contextualSpacing/>
    </w:pPr>
  </w:style>
  <w:style w:type="paragraph" w:styleId="79">
    <w:name w:val="Message Header"/>
    <w:basedOn w:val="1"/>
    <w:link w:val="139"/>
    <w:semiHidden/>
    <w:unhideWhenUsed/>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Calibri Light" w:hAnsi="Calibri Light" w:eastAsia="Times New Roman"/>
      <w:sz w:val="24"/>
      <w:szCs w:val="24"/>
    </w:rPr>
  </w:style>
  <w:style w:type="paragraph" w:styleId="80">
    <w:name w:val="HTML Preformatted"/>
    <w:basedOn w:val="1"/>
    <w:link w:val="137"/>
    <w:semiHidden/>
    <w:unhideWhenUsed/>
    <w:qFormat/>
    <w:uiPriority w:val="99"/>
    <w:rPr>
      <w:rFonts w:ascii="Courier New" w:hAnsi="Courier New" w:cs="Courier New"/>
      <w:sz w:val="20"/>
      <w:szCs w:val="20"/>
    </w:rPr>
  </w:style>
  <w:style w:type="paragraph" w:styleId="81">
    <w:name w:val="Normal (Web)"/>
    <w:basedOn w:val="1"/>
    <w:semiHidden/>
    <w:unhideWhenUsed/>
    <w:qFormat/>
    <w:uiPriority w:val="99"/>
    <w:pPr>
      <w:spacing w:before="100" w:beforeAutospacing="1" w:after="100" w:afterAutospacing="1" w:line="240" w:lineRule="auto"/>
    </w:pPr>
    <w:rPr>
      <w:rFonts w:ascii="Times New Roman" w:hAnsi="Times New Roman" w:eastAsia="Times New Roman"/>
      <w:sz w:val="24"/>
      <w:szCs w:val="24"/>
    </w:rPr>
  </w:style>
  <w:style w:type="paragraph" w:styleId="82">
    <w:name w:val="List Continue 3"/>
    <w:basedOn w:val="1"/>
    <w:semiHidden/>
    <w:unhideWhenUsed/>
    <w:qFormat/>
    <w:uiPriority w:val="99"/>
    <w:pPr>
      <w:spacing w:after="120"/>
      <w:ind w:left="1080"/>
      <w:contextualSpacing/>
    </w:pPr>
  </w:style>
  <w:style w:type="paragraph" w:styleId="83">
    <w:name w:val="index 2"/>
    <w:basedOn w:val="1"/>
    <w:next w:val="1"/>
    <w:semiHidden/>
    <w:unhideWhenUsed/>
    <w:qFormat/>
    <w:uiPriority w:val="99"/>
    <w:pPr>
      <w:ind w:left="440" w:hanging="220"/>
    </w:pPr>
  </w:style>
  <w:style w:type="paragraph" w:styleId="84">
    <w:name w:val="Title"/>
    <w:basedOn w:val="1"/>
    <w:next w:val="1"/>
    <w:link w:val="147"/>
    <w:qFormat/>
    <w:uiPriority w:val="10"/>
    <w:pPr>
      <w:spacing w:before="240" w:after="60"/>
      <w:jc w:val="center"/>
      <w:outlineLvl w:val="0"/>
    </w:pPr>
    <w:rPr>
      <w:rFonts w:ascii="Calibri Light" w:hAnsi="Calibri Light" w:eastAsia="Times New Roman"/>
      <w:b/>
      <w:bCs/>
      <w:kern w:val="28"/>
      <w:sz w:val="32"/>
      <w:szCs w:val="32"/>
    </w:rPr>
  </w:style>
  <w:style w:type="paragraph" w:styleId="85">
    <w:name w:val="annotation subject"/>
    <w:basedOn w:val="28"/>
    <w:next w:val="28"/>
    <w:link w:val="121"/>
    <w:semiHidden/>
    <w:unhideWhenUsed/>
    <w:qFormat/>
    <w:uiPriority w:val="99"/>
    <w:rPr>
      <w:b/>
      <w:bCs/>
    </w:rPr>
  </w:style>
  <w:style w:type="paragraph" w:styleId="86">
    <w:name w:val="Body Text First Indent"/>
    <w:basedOn w:val="34"/>
    <w:link w:val="114"/>
    <w:semiHidden/>
    <w:unhideWhenUsed/>
    <w:qFormat/>
    <w:uiPriority w:val="99"/>
    <w:pPr>
      <w:ind w:firstLine="210"/>
    </w:pPr>
  </w:style>
  <w:style w:type="paragraph" w:styleId="87">
    <w:name w:val="Body Text First Indent 2"/>
    <w:basedOn w:val="35"/>
    <w:link w:val="116"/>
    <w:semiHidden/>
    <w:unhideWhenUsed/>
    <w:qFormat/>
    <w:uiPriority w:val="99"/>
    <w:pPr>
      <w:ind w:firstLine="210"/>
    </w:pPr>
  </w:style>
  <w:style w:type="character" w:styleId="90">
    <w:name w:val="Strong"/>
    <w:basedOn w:val="89"/>
    <w:qFormat/>
    <w:uiPriority w:val="22"/>
    <w:rPr>
      <w:b/>
    </w:rPr>
  </w:style>
  <w:style w:type="character" w:styleId="91">
    <w:name w:val="FollowedHyperlink"/>
    <w:semiHidden/>
    <w:unhideWhenUsed/>
    <w:uiPriority w:val="99"/>
    <w:rPr>
      <w:color w:val="954F72"/>
      <w:u w:val="single"/>
    </w:rPr>
  </w:style>
  <w:style w:type="character" w:styleId="92">
    <w:name w:val="Hyperlink"/>
    <w:unhideWhenUsed/>
    <w:qFormat/>
    <w:uiPriority w:val="99"/>
    <w:rPr>
      <w:color w:val="0000FF"/>
      <w:u w:val="single"/>
    </w:rPr>
  </w:style>
  <w:style w:type="paragraph" w:styleId="93">
    <w:name w:val="List Paragraph"/>
    <w:basedOn w:val="1"/>
    <w:qFormat/>
    <w:uiPriority w:val="34"/>
    <w:pPr>
      <w:ind w:left="720"/>
      <w:contextualSpacing/>
    </w:pPr>
  </w:style>
  <w:style w:type="character" w:customStyle="1" w:styleId="94">
    <w:name w:val="apple-style-span"/>
    <w:basedOn w:val="89"/>
    <w:qFormat/>
    <w:uiPriority w:val="0"/>
  </w:style>
  <w:style w:type="character" w:customStyle="1" w:styleId="95">
    <w:name w:val="apple-converted-space"/>
    <w:basedOn w:val="89"/>
    <w:qFormat/>
    <w:uiPriority w:val="0"/>
  </w:style>
  <w:style w:type="character" w:customStyle="1" w:styleId="96">
    <w:name w:val="il"/>
    <w:basedOn w:val="89"/>
    <w:qFormat/>
    <w:uiPriority w:val="0"/>
  </w:style>
  <w:style w:type="character" w:customStyle="1" w:styleId="97">
    <w:name w:val="Plain Text Char"/>
    <w:link w:val="45"/>
    <w:qFormat/>
    <w:uiPriority w:val="99"/>
    <w:rPr>
      <w:rFonts w:cs="Calibri"/>
      <w:sz w:val="22"/>
      <w:szCs w:val="22"/>
    </w:rPr>
  </w:style>
  <w:style w:type="character" w:customStyle="1" w:styleId="98">
    <w:name w:val="A21"/>
    <w:qFormat/>
    <w:uiPriority w:val="99"/>
    <w:rPr>
      <w:rFonts w:hint="default" w:ascii="TradeGothic CondEighteen" w:hAnsi="TradeGothic CondEighteen" w:cs="TradeGothic CondEighteen"/>
      <w:i/>
      <w:iCs/>
      <w:color w:val="514E25"/>
      <w:sz w:val="21"/>
      <w:szCs w:val="21"/>
    </w:rPr>
  </w:style>
  <w:style w:type="paragraph" w:customStyle="1" w:styleId="99">
    <w:name w:val="SP155706"/>
    <w:basedOn w:val="1"/>
    <w:next w:val="1"/>
    <w:qFormat/>
    <w:uiPriority w:val="99"/>
    <w:pPr>
      <w:autoSpaceDE w:val="0"/>
      <w:autoSpaceDN w:val="0"/>
      <w:adjustRightInd w:val="0"/>
      <w:spacing w:after="0" w:line="240" w:lineRule="auto"/>
    </w:pPr>
    <w:rPr>
      <w:rFonts w:ascii="PJDGGL+TimesNewRoman" w:hAnsi="PJDGGL+TimesNewRoman"/>
      <w:sz w:val="24"/>
      <w:szCs w:val="24"/>
    </w:rPr>
  </w:style>
  <w:style w:type="paragraph" w:customStyle="1" w:styleId="100">
    <w:name w:val="SP155701"/>
    <w:basedOn w:val="1"/>
    <w:next w:val="1"/>
    <w:qFormat/>
    <w:uiPriority w:val="99"/>
    <w:pPr>
      <w:autoSpaceDE w:val="0"/>
      <w:autoSpaceDN w:val="0"/>
      <w:adjustRightInd w:val="0"/>
      <w:spacing w:after="0" w:line="240" w:lineRule="auto"/>
    </w:pPr>
    <w:rPr>
      <w:rFonts w:ascii="PJDGGL+TimesNewRoman" w:hAnsi="PJDGGL+TimesNewRoman"/>
      <w:sz w:val="24"/>
      <w:szCs w:val="24"/>
    </w:rPr>
  </w:style>
  <w:style w:type="character" w:customStyle="1" w:styleId="101">
    <w:name w:val="SC3320"/>
    <w:qFormat/>
    <w:uiPriority w:val="99"/>
    <w:rPr>
      <w:rFonts w:cs="PJDGGL+TimesNewRoman"/>
      <w:color w:val="000000"/>
      <w:sz w:val="20"/>
      <w:szCs w:val="20"/>
    </w:rPr>
  </w:style>
  <w:style w:type="character" w:customStyle="1" w:styleId="102">
    <w:name w:val="Header Char"/>
    <w:link w:val="57"/>
    <w:qFormat/>
    <w:uiPriority w:val="99"/>
    <w:rPr>
      <w:sz w:val="22"/>
      <w:szCs w:val="22"/>
    </w:rPr>
  </w:style>
  <w:style w:type="character" w:customStyle="1" w:styleId="103">
    <w:name w:val="Footer Char"/>
    <w:link w:val="55"/>
    <w:qFormat/>
    <w:uiPriority w:val="99"/>
    <w:rPr>
      <w:sz w:val="22"/>
      <w:szCs w:val="22"/>
    </w:rPr>
  </w:style>
  <w:style w:type="character" w:customStyle="1" w:styleId="104">
    <w:name w:val="Balloon Text Char"/>
    <w:link w:val="54"/>
    <w:semiHidden/>
    <w:qFormat/>
    <w:uiPriority w:val="99"/>
    <w:rPr>
      <w:rFonts w:ascii="Segoe UI" w:hAnsi="Segoe UI" w:cs="Segoe UI"/>
      <w:sz w:val="18"/>
      <w:szCs w:val="18"/>
    </w:rPr>
  </w:style>
  <w:style w:type="character" w:customStyle="1" w:styleId="105">
    <w:name w:val="aqj"/>
    <w:qFormat/>
    <w:uiPriority w:val="0"/>
  </w:style>
  <w:style w:type="paragraph" w:styleId="106">
    <w:name w:val="Intense Quote"/>
    <w:basedOn w:val="1"/>
    <w:next w:val="1"/>
    <w:link w:val="107"/>
    <w:qFormat/>
    <w:uiPriority w:val="30"/>
    <w:pPr>
      <w:pBdr>
        <w:top w:val="single" w:color="5B9BD5" w:sz="4" w:space="10"/>
        <w:bottom w:val="single" w:color="5B9BD5" w:sz="4" w:space="10"/>
      </w:pBdr>
      <w:spacing w:before="360" w:after="360"/>
      <w:ind w:left="864" w:right="864"/>
      <w:jc w:val="center"/>
    </w:pPr>
    <w:rPr>
      <w:i/>
      <w:iCs/>
      <w:color w:val="5B9BD5"/>
    </w:rPr>
  </w:style>
  <w:style w:type="character" w:customStyle="1" w:styleId="107">
    <w:name w:val="Intense Quote Char"/>
    <w:link w:val="106"/>
    <w:uiPriority w:val="30"/>
    <w:rPr>
      <w:i/>
      <w:iCs/>
      <w:color w:val="5B9BD5"/>
      <w:sz w:val="22"/>
      <w:szCs w:val="22"/>
    </w:rPr>
  </w:style>
  <w:style w:type="character" w:customStyle="1" w:styleId="108">
    <w:name w:val="Unresolved Mention"/>
    <w:semiHidden/>
    <w:unhideWhenUsed/>
    <w:qFormat/>
    <w:uiPriority w:val="99"/>
    <w:rPr>
      <w:color w:val="605E5C"/>
      <w:shd w:val="clear" w:color="auto" w:fill="E1DFDD"/>
    </w:rPr>
  </w:style>
  <w:style w:type="paragraph" w:customStyle="1" w:styleId="109">
    <w:name w:val="m_-7692163738552455958gmail-msolistparagraph"/>
    <w:basedOn w:val="1"/>
    <w:qFormat/>
    <w:uiPriority w:val="0"/>
    <w:pPr>
      <w:spacing w:before="100" w:beforeAutospacing="1" w:after="100" w:afterAutospacing="1" w:line="240" w:lineRule="auto"/>
    </w:pPr>
    <w:rPr>
      <w:rFonts w:ascii="Times New Roman" w:hAnsi="Times New Roman" w:eastAsia="Times New Roman"/>
      <w:sz w:val="24"/>
      <w:szCs w:val="24"/>
    </w:rPr>
  </w:style>
  <w:style w:type="paragraph" w:customStyle="1" w:styleId="110">
    <w:name w:val="Bibliography"/>
    <w:basedOn w:val="1"/>
    <w:next w:val="1"/>
    <w:semiHidden/>
    <w:unhideWhenUsed/>
    <w:qFormat/>
    <w:uiPriority w:val="37"/>
  </w:style>
  <w:style w:type="character" w:customStyle="1" w:styleId="111">
    <w:name w:val="Body Text Char"/>
    <w:link w:val="34"/>
    <w:semiHidden/>
    <w:uiPriority w:val="99"/>
    <w:rPr>
      <w:sz w:val="22"/>
      <w:szCs w:val="22"/>
    </w:rPr>
  </w:style>
  <w:style w:type="character" w:customStyle="1" w:styleId="112">
    <w:name w:val="Body Text 2 Char"/>
    <w:link w:val="76"/>
    <w:semiHidden/>
    <w:qFormat/>
    <w:uiPriority w:val="99"/>
    <w:rPr>
      <w:sz w:val="22"/>
      <w:szCs w:val="22"/>
    </w:rPr>
  </w:style>
  <w:style w:type="character" w:customStyle="1" w:styleId="113">
    <w:name w:val="Body Text 3 Char"/>
    <w:link w:val="31"/>
    <w:semiHidden/>
    <w:qFormat/>
    <w:uiPriority w:val="99"/>
    <w:rPr>
      <w:sz w:val="16"/>
      <w:szCs w:val="16"/>
    </w:rPr>
  </w:style>
  <w:style w:type="character" w:customStyle="1" w:styleId="114">
    <w:name w:val="Body Text First Indent Char"/>
    <w:link w:val="86"/>
    <w:semiHidden/>
    <w:qFormat/>
    <w:uiPriority w:val="99"/>
    <w:rPr>
      <w:sz w:val="22"/>
      <w:szCs w:val="22"/>
    </w:rPr>
  </w:style>
  <w:style w:type="character" w:customStyle="1" w:styleId="115">
    <w:name w:val="Body Text Indent Char"/>
    <w:link w:val="35"/>
    <w:semiHidden/>
    <w:qFormat/>
    <w:uiPriority w:val="99"/>
    <w:rPr>
      <w:sz w:val="22"/>
      <w:szCs w:val="22"/>
    </w:rPr>
  </w:style>
  <w:style w:type="character" w:customStyle="1" w:styleId="116">
    <w:name w:val="Body Text First Indent 2 Char"/>
    <w:link w:val="87"/>
    <w:semiHidden/>
    <w:qFormat/>
    <w:uiPriority w:val="99"/>
    <w:rPr>
      <w:sz w:val="22"/>
      <w:szCs w:val="22"/>
    </w:rPr>
  </w:style>
  <w:style w:type="character" w:customStyle="1" w:styleId="117">
    <w:name w:val="Body Text Indent 2 Char"/>
    <w:link w:val="51"/>
    <w:semiHidden/>
    <w:qFormat/>
    <w:uiPriority w:val="99"/>
    <w:rPr>
      <w:sz w:val="22"/>
      <w:szCs w:val="22"/>
    </w:rPr>
  </w:style>
  <w:style w:type="character" w:customStyle="1" w:styleId="118">
    <w:name w:val="Body Text Indent 3 Char"/>
    <w:link w:val="70"/>
    <w:semiHidden/>
    <w:qFormat/>
    <w:uiPriority w:val="99"/>
    <w:rPr>
      <w:sz w:val="16"/>
      <w:szCs w:val="16"/>
    </w:rPr>
  </w:style>
  <w:style w:type="character" w:customStyle="1" w:styleId="119">
    <w:name w:val="Closing Char"/>
    <w:link w:val="32"/>
    <w:semiHidden/>
    <w:qFormat/>
    <w:uiPriority w:val="99"/>
    <w:rPr>
      <w:sz w:val="22"/>
      <w:szCs w:val="22"/>
    </w:rPr>
  </w:style>
  <w:style w:type="character" w:customStyle="1" w:styleId="120">
    <w:name w:val="Comment Text Char"/>
    <w:basedOn w:val="89"/>
    <w:link w:val="28"/>
    <w:semiHidden/>
    <w:qFormat/>
    <w:uiPriority w:val="99"/>
  </w:style>
  <w:style w:type="character" w:customStyle="1" w:styleId="121">
    <w:name w:val="Comment Subject Char"/>
    <w:link w:val="85"/>
    <w:semiHidden/>
    <w:qFormat/>
    <w:uiPriority w:val="99"/>
    <w:rPr>
      <w:b/>
      <w:bCs/>
    </w:rPr>
  </w:style>
  <w:style w:type="character" w:customStyle="1" w:styleId="122">
    <w:name w:val="Date Char"/>
    <w:link w:val="50"/>
    <w:semiHidden/>
    <w:qFormat/>
    <w:uiPriority w:val="99"/>
    <w:rPr>
      <w:sz w:val="22"/>
      <w:szCs w:val="22"/>
    </w:rPr>
  </w:style>
  <w:style w:type="character" w:customStyle="1" w:styleId="123">
    <w:name w:val="Document Map Char"/>
    <w:link w:val="26"/>
    <w:semiHidden/>
    <w:qFormat/>
    <w:uiPriority w:val="99"/>
    <w:rPr>
      <w:rFonts w:ascii="Segoe UI" w:hAnsi="Segoe UI" w:cs="Segoe UI"/>
      <w:sz w:val="16"/>
      <w:szCs w:val="16"/>
    </w:rPr>
  </w:style>
  <w:style w:type="character" w:customStyle="1" w:styleId="124">
    <w:name w:val="E-mail Signature Char"/>
    <w:link w:val="19"/>
    <w:semiHidden/>
    <w:qFormat/>
    <w:uiPriority w:val="99"/>
    <w:rPr>
      <w:sz w:val="22"/>
      <w:szCs w:val="22"/>
    </w:rPr>
  </w:style>
  <w:style w:type="character" w:customStyle="1" w:styleId="125">
    <w:name w:val="Endnote Text Char"/>
    <w:basedOn w:val="89"/>
    <w:link w:val="52"/>
    <w:semiHidden/>
    <w:qFormat/>
    <w:uiPriority w:val="99"/>
  </w:style>
  <w:style w:type="character" w:customStyle="1" w:styleId="126">
    <w:name w:val="Footnote Text Char"/>
    <w:basedOn w:val="89"/>
    <w:link w:val="67"/>
    <w:semiHidden/>
    <w:qFormat/>
    <w:uiPriority w:val="99"/>
  </w:style>
  <w:style w:type="character" w:customStyle="1" w:styleId="127">
    <w:name w:val="Heading 1 Char"/>
    <w:link w:val="3"/>
    <w:qFormat/>
    <w:uiPriority w:val="9"/>
    <w:rPr>
      <w:rFonts w:ascii="Calibri Light" w:hAnsi="Calibri Light" w:eastAsia="Times New Roman" w:cs="Times New Roman"/>
      <w:b/>
      <w:bCs/>
      <w:kern w:val="32"/>
      <w:sz w:val="32"/>
      <w:szCs w:val="32"/>
    </w:rPr>
  </w:style>
  <w:style w:type="character" w:customStyle="1" w:styleId="128">
    <w:name w:val="Heading 2 Char"/>
    <w:link w:val="4"/>
    <w:semiHidden/>
    <w:uiPriority w:val="9"/>
    <w:rPr>
      <w:rFonts w:ascii="Calibri Light" w:hAnsi="Calibri Light" w:eastAsia="Times New Roman" w:cs="Times New Roman"/>
      <w:b/>
      <w:bCs/>
      <w:i/>
      <w:iCs/>
      <w:sz w:val="28"/>
      <w:szCs w:val="28"/>
    </w:rPr>
  </w:style>
  <w:style w:type="character" w:customStyle="1" w:styleId="129">
    <w:name w:val="Heading 3 Char"/>
    <w:link w:val="5"/>
    <w:semiHidden/>
    <w:qFormat/>
    <w:uiPriority w:val="9"/>
    <w:rPr>
      <w:rFonts w:ascii="Calibri Light" w:hAnsi="Calibri Light" w:eastAsia="Times New Roman" w:cs="Times New Roman"/>
      <w:b/>
      <w:bCs/>
      <w:sz w:val="26"/>
      <w:szCs w:val="26"/>
    </w:rPr>
  </w:style>
  <w:style w:type="character" w:customStyle="1" w:styleId="130">
    <w:name w:val="Heading 4 Char"/>
    <w:link w:val="6"/>
    <w:semiHidden/>
    <w:qFormat/>
    <w:uiPriority w:val="9"/>
    <w:rPr>
      <w:rFonts w:ascii="Calibri" w:hAnsi="Calibri" w:eastAsia="Times New Roman" w:cs="Times New Roman"/>
      <w:b/>
      <w:bCs/>
      <w:sz w:val="28"/>
      <w:szCs w:val="28"/>
    </w:rPr>
  </w:style>
  <w:style w:type="character" w:customStyle="1" w:styleId="131">
    <w:name w:val="Heading 5 Char"/>
    <w:link w:val="7"/>
    <w:semiHidden/>
    <w:uiPriority w:val="9"/>
    <w:rPr>
      <w:rFonts w:ascii="Calibri" w:hAnsi="Calibri" w:eastAsia="Times New Roman" w:cs="Times New Roman"/>
      <w:b/>
      <w:bCs/>
      <w:i/>
      <w:iCs/>
      <w:sz w:val="26"/>
      <w:szCs w:val="26"/>
    </w:rPr>
  </w:style>
  <w:style w:type="character" w:customStyle="1" w:styleId="132">
    <w:name w:val="Heading 6 Char"/>
    <w:link w:val="8"/>
    <w:semiHidden/>
    <w:qFormat/>
    <w:uiPriority w:val="9"/>
    <w:rPr>
      <w:rFonts w:ascii="Calibri" w:hAnsi="Calibri" w:eastAsia="Times New Roman" w:cs="Times New Roman"/>
      <w:b/>
      <w:bCs/>
      <w:sz w:val="22"/>
      <w:szCs w:val="22"/>
    </w:rPr>
  </w:style>
  <w:style w:type="character" w:customStyle="1" w:styleId="133">
    <w:name w:val="Heading 7 Char"/>
    <w:link w:val="9"/>
    <w:semiHidden/>
    <w:qFormat/>
    <w:uiPriority w:val="9"/>
    <w:rPr>
      <w:rFonts w:ascii="Calibri" w:hAnsi="Calibri" w:eastAsia="Times New Roman" w:cs="Times New Roman"/>
      <w:sz w:val="24"/>
      <w:szCs w:val="24"/>
    </w:rPr>
  </w:style>
  <w:style w:type="character" w:customStyle="1" w:styleId="134">
    <w:name w:val="Heading 8 Char"/>
    <w:link w:val="10"/>
    <w:semiHidden/>
    <w:qFormat/>
    <w:uiPriority w:val="9"/>
    <w:rPr>
      <w:rFonts w:ascii="Calibri" w:hAnsi="Calibri" w:eastAsia="Times New Roman" w:cs="Times New Roman"/>
      <w:i/>
      <w:iCs/>
      <w:sz w:val="24"/>
      <w:szCs w:val="24"/>
    </w:rPr>
  </w:style>
  <w:style w:type="character" w:customStyle="1" w:styleId="135">
    <w:name w:val="Heading 9 Char"/>
    <w:link w:val="11"/>
    <w:semiHidden/>
    <w:qFormat/>
    <w:uiPriority w:val="9"/>
    <w:rPr>
      <w:rFonts w:ascii="Calibri Light" w:hAnsi="Calibri Light" w:eastAsia="Times New Roman" w:cs="Times New Roman"/>
      <w:sz w:val="22"/>
      <w:szCs w:val="22"/>
    </w:rPr>
  </w:style>
  <w:style w:type="character" w:customStyle="1" w:styleId="136">
    <w:name w:val="HTML Address Char"/>
    <w:link w:val="41"/>
    <w:semiHidden/>
    <w:qFormat/>
    <w:uiPriority w:val="99"/>
    <w:rPr>
      <w:i/>
      <w:iCs/>
      <w:sz w:val="22"/>
      <w:szCs w:val="22"/>
    </w:rPr>
  </w:style>
  <w:style w:type="character" w:customStyle="1" w:styleId="137">
    <w:name w:val="HTML Preformatted Char"/>
    <w:link w:val="80"/>
    <w:semiHidden/>
    <w:qFormat/>
    <w:uiPriority w:val="99"/>
    <w:rPr>
      <w:rFonts w:ascii="Courier New" w:hAnsi="Courier New" w:cs="Courier New"/>
    </w:rPr>
  </w:style>
  <w:style w:type="character" w:customStyle="1" w:styleId="138">
    <w:name w:val="Macro Text Char"/>
    <w:link w:val="2"/>
    <w:semiHidden/>
    <w:uiPriority w:val="99"/>
    <w:rPr>
      <w:rFonts w:ascii="Courier New" w:hAnsi="Courier New" w:cs="Courier New"/>
    </w:rPr>
  </w:style>
  <w:style w:type="character" w:customStyle="1" w:styleId="139">
    <w:name w:val="Message Header Char"/>
    <w:link w:val="79"/>
    <w:semiHidden/>
    <w:uiPriority w:val="99"/>
    <w:rPr>
      <w:rFonts w:ascii="Calibri Light" w:hAnsi="Calibri Light" w:eastAsia="Times New Roman" w:cs="Times New Roman"/>
      <w:sz w:val="24"/>
      <w:szCs w:val="24"/>
      <w:shd w:val="pct20" w:color="auto" w:fill="auto"/>
    </w:rPr>
  </w:style>
  <w:style w:type="paragraph" w:styleId="140">
    <w:name w:val="No Spacing"/>
    <w:qFormat/>
    <w:uiPriority w:val="1"/>
    <w:rPr>
      <w:rFonts w:ascii="Calibri" w:hAnsi="Calibri" w:eastAsia="Calibri" w:cs="Times New Roman"/>
      <w:sz w:val="22"/>
      <w:szCs w:val="22"/>
      <w:lang w:val="en-US" w:eastAsia="en-US" w:bidi="ar-SA"/>
    </w:rPr>
  </w:style>
  <w:style w:type="character" w:customStyle="1" w:styleId="141">
    <w:name w:val="Note Heading Char"/>
    <w:link w:val="16"/>
    <w:semiHidden/>
    <w:uiPriority w:val="99"/>
    <w:rPr>
      <w:sz w:val="22"/>
      <w:szCs w:val="22"/>
    </w:rPr>
  </w:style>
  <w:style w:type="paragraph" w:styleId="142">
    <w:name w:val="Quote"/>
    <w:basedOn w:val="1"/>
    <w:next w:val="1"/>
    <w:link w:val="143"/>
    <w:qFormat/>
    <w:uiPriority w:val="29"/>
    <w:pPr>
      <w:spacing w:before="200" w:after="160"/>
      <w:ind w:left="864" w:right="864"/>
      <w:jc w:val="center"/>
    </w:pPr>
    <w:rPr>
      <w:i/>
      <w:iCs/>
      <w:color w:val="404040"/>
    </w:rPr>
  </w:style>
  <w:style w:type="character" w:customStyle="1" w:styleId="143">
    <w:name w:val="Quote Char"/>
    <w:link w:val="142"/>
    <w:uiPriority w:val="29"/>
    <w:rPr>
      <w:i/>
      <w:iCs/>
      <w:color w:val="404040"/>
      <w:sz w:val="22"/>
      <w:szCs w:val="22"/>
    </w:rPr>
  </w:style>
  <w:style w:type="character" w:customStyle="1" w:styleId="144">
    <w:name w:val="Salutation Char"/>
    <w:link w:val="30"/>
    <w:semiHidden/>
    <w:uiPriority w:val="99"/>
    <w:rPr>
      <w:sz w:val="22"/>
      <w:szCs w:val="22"/>
    </w:rPr>
  </w:style>
  <w:style w:type="character" w:customStyle="1" w:styleId="145">
    <w:name w:val="Signature Char"/>
    <w:link w:val="58"/>
    <w:semiHidden/>
    <w:uiPriority w:val="99"/>
    <w:rPr>
      <w:sz w:val="22"/>
      <w:szCs w:val="22"/>
    </w:rPr>
  </w:style>
  <w:style w:type="character" w:customStyle="1" w:styleId="146">
    <w:name w:val="Subtitle Char"/>
    <w:link w:val="64"/>
    <w:uiPriority w:val="11"/>
    <w:rPr>
      <w:rFonts w:ascii="Calibri Light" w:hAnsi="Calibri Light" w:eastAsia="Times New Roman" w:cs="Times New Roman"/>
      <w:sz w:val="24"/>
      <w:szCs w:val="24"/>
    </w:rPr>
  </w:style>
  <w:style w:type="character" w:customStyle="1" w:styleId="147">
    <w:name w:val="Title Char"/>
    <w:link w:val="84"/>
    <w:uiPriority w:val="10"/>
    <w:rPr>
      <w:rFonts w:ascii="Calibri Light" w:hAnsi="Calibri Light" w:eastAsia="Times New Roman" w:cs="Times New Roman"/>
      <w:b/>
      <w:bCs/>
      <w:kern w:val="28"/>
      <w:sz w:val="32"/>
      <w:szCs w:val="32"/>
    </w:rPr>
  </w:style>
  <w:style w:type="paragraph" w:customStyle="1" w:styleId="148">
    <w:name w:val="TOC Heading"/>
    <w:basedOn w:val="3"/>
    <w:next w:val="1"/>
    <w:semiHidden/>
    <w:unhideWhenUsed/>
    <w:qFormat/>
    <w:uiPriority w:val="39"/>
    <w:pPr>
      <w:outlineLvl w:val="9"/>
    </w:pPr>
  </w:style>
  <w:style w:type="character" w:customStyle="1" w:styleId="149">
    <w:name w:val="im"/>
    <w:basedOn w:val="89"/>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1</Pages>
  <Words>244</Words>
  <Characters>1347</Characters>
  <Lines>11</Lines>
  <Paragraphs>3</Paragraphs>
  <TotalTime>11</TotalTime>
  <ScaleCrop>false</ScaleCrop>
  <LinksUpToDate>false</LinksUpToDate>
  <CharactersWithSpaces>1577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2025-01-03T16:13:00Z</dcterms:created>
  <dc:creator>Robert</dc:creator>
  <cp:lastModifiedBy>Glysm-</cp:lastModifiedBy>
  <cp:lastPrinted>2020-04-16T22:32:00Z</cp:lastPrinted>
  <dcterms:modified xsi:type="dcterms:W3CDTF">2025-05-05T10:52:24Z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ACAA9648D8164A5A9B7FEA10004C3E94</vt:lpwstr>
  </property>
</Properties>
</file>