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FE4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Project Dragonfly: The Ultimate Guide  </w:t>
      </w:r>
    </w:p>
    <w:p w14:paraId="41F50045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Fiji’s Atmospheric Water Revolution  </w:t>
      </w:r>
    </w:p>
    <w:p w14:paraId="675795D5">
      <w:pPr>
        <w:rPr>
          <w:rFonts w:hint="default" w:ascii="HelveticaNeueCyr" w:hAnsi="HelveticaNeueCyr" w:cs="HelveticaNeueCyr"/>
          <w:sz w:val="24"/>
          <w:szCs w:val="24"/>
        </w:rPr>
      </w:pPr>
    </w:p>
    <w:p w14:paraId="63E07E6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[Insert Project Logo Here]  </w:t>
      </w:r>
    </w:p>
    <w:p w14:paraId="01185A5C">
      <w:pPr>
        <w:rPr>
          <w:rFonts w:hint="default" w:ascii="HelveticaNeueCyr" w:hAnsi="HelveticaNeueCyr" w:cs="HelveticaNeueCyr"/>
          <w:sz w:val="24"/>
          <w:szCs w:val="24"/>
        </w:rPr>
      </w:pPr>
    </w:p>
    <w:p w14:paraId="01F53230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1. Executive Summary  </w:t>
      </w:r>
    </w:p>
    <w:p w14:paraId="322CE4A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Project Dragonfly combines cutting-edge engineering with Fijian traditional knowledge to create decentralized water solutions. Our modular 250m² units deliver:  </w:t>
      </w:r>
    </w:p>
    <w:p w14:paraId="54032175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✓ 1,100-1,500L clean water daily  </w:t>
      </w:r>
    </w:p>
    <w:p w14:paraId="1B7DD4D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✓ 85-125 kWh renewable energy  </w:t>
      </w:r>
    </w:p>
    <w:p w14:paraId="129E6DD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✓ 0.5 acres/year of revived farmland  </w:t>
      </w:r>
    </w:p>
    <w:p w14:paraId="16C03AAF">
      <w:pPr>
        <w:rPr>
          <w:rFonts w:hint="default" w:ascii="HelveticaNeueCyr" w:hAnsi="HelveticaNeueCyr" w:cs="HelveticaNeueCyr"/>
          <w:sz w:val="24"/>
          <w:szCs w:val="24"/>
        </w:rPr>
      </w:pPr>
    </w:p>
    <w:p w14:paraId="6317FFC0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2. Technical Specifications  </w:t>
      </w:r>
    </w:p>
    <w:p w14:paraId="0A699C57">
      <w:pPr>
        <w:rPr>
          <w:rFonts w:hint="default" w:ascii="HelveticaNeueCyr" w:hAnsi="HelveticaNeueCyr" w:cs="HelveticaNeueCyr"/>
          <w:sz w:val="24"/>
          <w:szCs w:val="24"/>
        </w:rPr>
      </w:pPr>
    </w:p>
    <w:p w14:paraId="1CA0D3B6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2.1 Core Components  </w:t>
      </w:r>
    </w:p>
    <w:p w14:paraId="7003992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System               | Details                              | Performance          |  </w:t>
      </w:r>
    </w:p>
    <w:p w14:paraId="201F298A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|----------------------|--------------------------------------|----------------------|  </w:t>
      </w:r>
    </w:p>
    <w:p w14:paraId="07377A1D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Water Generation     | Hybrid fog harvest + solar condensation | 1,100-1,500L/day    |  </w:t>
      </w:r>
    </w:p>
    <w:p w14:paraId="7F8D5AF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Energy Production    | Bifacial solar sails (24% efficiency) | 85-125 kWh/day       |  </w:t>
      </w:r>
    </w:p>
    <w:p w14:paraId="29DD8DD0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Irrigation           | Gravity-fed (0.2 bar)                | 0.5 acres revived/yr |  </w:t>
      </w:r>
    </w:p>
    <w:p w14:paraId="55F838A2">
      <w:pPr>
        <w:rPr>
          <w:rFonts w:hint="default" w:ascii="HelveticaNeueCyr" w:hAnsi="HelveticaNeueCyr" w:cs="HelveticaNeueCyr"/>
          <w:sz w:val="24"/>
          <w:szCs w:val="24"/>
        </w:rPr>
      </w:pPr>
    </w:p>
    <w:p w14:paraId="4A60F2E9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2.2 Key Advantages  </w:t>
      </w:r>
    </w:p>
    <w:p w14:paraId="3DD246C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3.2× more efficient than standard fog nets  </w:t>
      </w:r>
    </w:p>
    <w:p w14:paraId="2E91AF1A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8-12°C local temperature reduction  </w:t>
      </w:r>
    </w:p>
    <w:p w14:paraId="775C0A9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Storm-resistant (120km/h wind certified)  </w:t>
      </w:r>
    </w:p>
    <w:p w14:paraId="23B13553">
      <w:pPr>
        <w:rPr>
          <w:rFonts w:hint="default" w:ascii="HelveticaNeueCyr" w:hAnsi="HelveticaNeueCyr" w:cs="HelveticaNeueCyr"/>
          <w:sz w:val="24"/>
          <w:szCs w:val="24"/>
        </w:rPr>
      </w:pPr>
    </w:p>
    <w:p w14:paraId="0FDF3DD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3. Cultural Integration  </w:t>
      </w:r>
    </w:p>
    <w:p w14:paraId="13381980">
      <w:pPr>
        <w:rPr>
          <w:rFonts w:hint="default" w:ascii="HelveticaNeueCyr" w:hAnsi="HelveticaNeueCyr" w:cs="HelveticaNeueCyr"/>
          <w:sz w:val="24"/>
          <w:szCs w:val="24"/>
        </w:rPr>
      </w:pPr>
    </w:p>
    <w:p w14:paraId="188310B2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3.1 Design Philosophy  </w:t>
      </w:r>
    </w:p>
    <w:p w14:paraId="3B0263C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[Insert Image: Unit Design]  </w:t>
      </w:r>
    </w:p>
    <w:p w14:paraId="5D2DDFAD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Condensation towers mimic drua canoe masts  </w:t>
      </w:r>
    </w:p>
    <w:p w14:paraId="0572237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3D-printed coral-textured components  </w:t>
      </w:r>
    </w:p>
    <w:p w14:paraId="003045AA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Traditional masi pattern facades  </w:t>
      </w:r>
    </w:p>
    <w:p w14:paraId="6B8008FF">
      <w:pPr>
        <w:rPr>
          <w:rFonts w:hint="default" w:ascii="HelveticaNeueCyr" w:hAnsi="HelveticaNeueCyr" w:cs="HelveticaNeueCyr"/>
          <w:sz w:val="24"/>
          <w:szCs w:val="24"/>
        </w:rPr>
      </w:pPr>
    </w:p>
    <w:p w14:paraId="7775B05E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3.2 Community Program  </w:t>
      </w:r>
    </w:p>
    <w:p w14:paraId="7EDC912E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Women’s maintenance cooperatives (70% roles)  </w:t>
      </w:r>
    </w:p>
    <w:p w14:paraId="4F4820A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"Dragonfly Clubs" for youth STEM education  </w:t>
      </w:r>
    </w:p>
    <w:p w14:paraId="27B0A401">
      <w:pPr>
        <w:rPr>
          <w:rFonts w:hint="default" w:ascii="HelveticaNeueCyr" w:hAnsi="HelveticaNeueCyr" w:cs="HelveticaNeueCyr"/>
          <w:sz w:val="24"/>
          <w:szCs w:val="24"/>
        </w:rPr>
      </w:pPr>
    </w:p>
    <w:p w14:paraId="74998BC2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4. Financial Model  </w:t>
      </w:r>
    </w:p>
    <w:p w14:paraId="0CE6F986">
      <w:pPr>
        <w:rPr>
          <w:rFonts w:hint="default" w:ascii="HelveticaNeueCyr" w:hAnsi="HelveticaNeueCyr" w:cs="HelveticaNeueCyr"/>
          <w:sz w:val="24"/>
          <w:szCs w:val="24"/>
        </w:rPr>
      </w:pPr>
    </w:p>
    <w:p w14:paraId="0E9FE04D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4.1 Cost Structure  </w:t>
      </w:r>
    </w:p>
    <w:p w14:paraId="5AB2F7A5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Base unit: $18,500  </w:t>
      </w:r>
    </w:p>
    <w:p w14:paraId="3EFEC68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   - Condensation core: $6,200  </w:t>
      </w:r>
    </w:p>
    <w:p w14:paraId="7347709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   - Solar array: $4,800  </w:t>
      </w:r>
    </w:p>
    <w:p w14:paraId="7B57F0CB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   - Terraces: $3,500  </w:t>
      </w:r>
    </w:p>
    <w:p w14:paraId="416A1C59">
      <w:pPr>
        <w:rPr>
          <w:rFonts w:hint="default" w:ascii="HelveticaNeueCyr" w:hAnsi="HelveticaNeueCyr" w:cs="HelveticaNeueCyr"/>
          <w:sz w:val="24"/>
          <w:szCs w:val="24"/>
        </w:rPr>
      </w:pPr>
    </w:p>
    <w:p w14:paraId="000A8BA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4.2 ROI Analysis  </w:t>
      </w:r>
    </w:p>
    <w:p w14:paraId="73A1059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Year | Water Savings | Crop Revenue | Total Value |  </w:t>
      </w:r>
    </w:p>
    <w:p w14:paraId="1152DB54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|------|--------------|-------------|------------|  </w:t>
      </w:r>
    </w:p>
    <w:p w14:paraId="5CAC859B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| 3    | $8,760       | $6,400      | $15,160    |  </w:t>
      </w:r>
    </w:p>
    <w:p w14:paraId="78403BB9">
      <w:pPr>
        <w:rPr>
          <w:rFonts w:hint="default" w:ascii="HelveticaNeueCyr" w:hAnsi="HelveticaNeueCyr" w:cs="HelveticaNeueCyr"/>
          <w:sz w:val="24"/>
          <w:szCs w:val="24"/>
        </w:rPr>
      </w:pPr>
    </w:p>
    <w:p w14:paraId="74433ADF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5. Ecological Impact  </w:t>
      </w:r>
    </w:p>
    <w:p w14:paraId="24C9152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Mycoremediation: Oyster mushroom filters  </w:t>
      </w:r>
      <w:bookmarkStart w:id="2" w:name="_GoBack"/>
      <w:bookmarkEnd w:id="2"/>
    </w:p>
    <w:p w14:paraId="30CD0EE8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+300% sea turtle nests (Rewa Delta pilot)  </w:t>
      </w:r>
    </w:p>
    <w:p w14:paraId="69E0E71D">
      <w:pPr>
        <w:rPr>
          <w:rFonts w:hint="default" w:ascii="HelveticaNeueCyr" w:hAnsi="HelveticaNeueCyr" w:cs="HelveticaNeueCyr"/>
          <w:sz w:val="24"/>
          <w:szCs w:val="24"/>
        </w:rPr>
      </w:pPr>
    </w:p>
    <w:p w14:paraId="54408282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6. Deployment Timeline  </w:t>
      </w:r>
    </w:p>
    <w:p w14:paraId="4EE7E6E3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[Insert Gantt Chart]  </w:t>
      </w:r>
    </w:p>
    <w:p w14:paraId="20F91B3E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2025-2027: 50 units (Viti Levu/Vanua Levu)  </w:t>
      </w:r>
    </w:p>
    <w:p w14:paraId="5A46C950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• 2028-2030: Floating offshore expansion  </w:t>
      </w:r>
    </w:p>
    <w:p w14:paraId="1BC3E760">
      <w:pPr>
        <w:rPr>
          <w:rFonts w:hint="default" w:ascii="HelveticaNeueCyr" w:hAnsi="HelveticaNeueCyr" w:cs="HelveticaNeueCyr"/>
          <w:sz w:val="24"/>
          <w:szCs w:val="24"/>
        </w:rPr>
      </w:pPr>
    </w:p>
    <w:p w14:paraId="5F51F433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7. Testimonials  </w:t>
      </w:r>
    </w:p>
    <w:p w14:paraId="0B245B6C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"Our children now study instead of fetching water."  </w:t>
      </w:r>
    </w:p>
    <w:p w14:paraId="411D0158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— Ratu Mara, Rewa Delta Elder  </w:t>
      </w:r>
    </w:p>
    <w:p w14:paraId="66816A3F">
      <w:pPr>
        <w:rPr>
          <w:rFonts w:hint="default" w:ascii="HelveticaNeueCyr" w:hAnsi="HelveticaNeueCyr" w:cs="HelveticaNeueCyr"/>
          <w:sz w:val="24"/>
          <w:szCs w:val="24"/>
        </w:rPr>
      </w:pPr>
    </w:p>
    <w:p w14:paraId="7E3F67DA">
      <w:pPr>
        <w:rPr>
          <w:rFonts w:hint="default" w:ascii="HelveticaNeueCyr" w:hAnsi="HelveticaNeueCyr" w:cs="HelveticaNeueCyr"/>
          <w:sz w:val="24"/>
          <w:szCs w:val="24"/>
        </w:rPr>
      </w:pPr>
      <w:r>
        <w:rPr>
          <w:rFonts w:hint="default" w:ascii="HelveticaNeueCyr" w:hAnsi="HelveticaNeueCyr" w:cs="HelveticaNeueCyr"/>
          <w:sz w:val="24"/>
          <w:szCs w:val="24"/>
        </w:rPr>
        <w:t xml:space="preserve">[Insert Company Contact Information]  </w:t>
      </w:r>
    </w:p>
    <w:p w14:paraId="5BBEE116">
      <w:pPr>
        <w:rPr>
          <w:rFonts w:hint="default" w:ascii="HelveticaNeueCyr" w:hAnsi="HelveticaNeueCyr" w:cs="HelveticaNeueCyr"/>
          <w:sz w:val="24"/>
          <w:szCs w:val="24"/>
          <w:lang w:val="ru-RU"/>
        </w:rPr>
      </w:pPr>
    </w:p>
    <w:p w14:paraId="46958706">
      <w:pPr>
        <w:pStyle w:val="92"/>
        <w:tabs>
          <w:tab w:val="left" w:pos="900"/>
        </w:tabs>
        <w:ind w:left="0"/>
        <w:rPr>
          <w:rFonts w:ascii="Arial Narrow" w:hAnsi="Arial Narrow" w:cs="Arial"/>
          <w:color w:val="7F7F7F"/>
          <w:sz w:val="24"/>
          <w:szCs w:val="24"/>
        </w:rPr>
      </w:pPr>
    </w:p>
    <w:sectPr>
      <w:headerReference r:id="rId5" w:type="default"/>
      <w:pgSz w:w="12240" w:h="15840"/>
      <w:pgMar w:top="2595" w:right="1440" w:bottom="1440" w:left="1440" w:header="54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radeGothic CondEighteen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JDGGL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Futura Std Book">
    <w:altName w:val="Column Simple cyr-lat"/>
    <w:panose1 w:val="020B0502020204020303"/>
    <w:charset w:val="00"/>
    <w:family w:val="swiss"/>
    <w:pitch w:val="default"/>
    <w:sig w:usb0="00000000" w:usb1="00000000" w:usb2="00000000" w:usb3="00000000" w:csb0="00000001" w:csb1="00000000"/>
  </w:font>
  <w:font w:name="Column Simple cyr-lat">
    <w:panose1 w:val="02000500000000000000"/>
    <w:charset w:val="00"/>
    <w:family w:val="auto"/>
    <w:pitch w:val="default"/>
    <w:sig w:usb0="00000207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var(--ds-font-family-code)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Cyr">
    <w:panose1 w:val="02000603050000020004"/>
    <w:charset w:val="00"/>
    <w:family w:val="auto"/>
    <w:pitch w:val="default"/>
    <w:sig w:usb0="8000020B" w:usb1="10000048" w:usb2="00000000" w:usb3="00000000" w:csb0="00000004" w:csb1="02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910AC">
    <w:pPr>
      <w:pStyle w:val="40"/>
      <w:rPr>
        <w:rFonts w:ascii="Futura Std Book" w:hAnsi="Futura Std Book"/>
        <w:color w:val="808080"/>
        <w:sz w:val="72"/>
        <w:szCs w:val="72"/>
      </w:rPr>
    </w:pPr>
    <w:bookmarkStart w:id="0" w:name="_Hlk29727548"/>
    <w:bookmarkStart w:id="1" w:name="_Hlk29727547"/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14475" cy="885825"/>
          <wp:effectExtent l="0" t="0" r="9525" b="3175"/>
          <wp:wrapNone/>
          <wp:docPr id="2" name="Изображение 11" descr="b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11" descr="bw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4482465</wp:posOffset>
          </wp:positionH>
          <wp:positionV relativeFrom="paragraph">
            <wp:posOffset>323850</wp:posOffset>
          </wp:positionV>
          <wp:extent cx="1784985" cy="581025"/>
          <wp:effectExtent l="0" t="0" r="889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49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19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4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6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66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6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4"/>
    <w:rsid w:val="00004479"/>
    <w:rsid w:val="00007A68"/>
    <w:rsid w:val="00012708"/>
    <w:rsid w:val="0001442B"/>
    <w:rsid w:val="00017A0E"/>
    <w:rsid w:val="00022E18"/>
    <w:rsid w:val="00022EA3"/>
    <w:rsid w:val="000251FB"/>
    <w:rsid w:val="000324EF"/>
    <w:rsid w:val="00032944"/>
    <w:rsid w:val="00032F06"/>
    <w:rsid w:val="0004061D"/>
    <w:rsid w:val="000426C8"/>
    <w:rsid w:val="000439D9"/>
    <w:rsid w:val="0004488C"/>
    <w:rsid w:val="000459FF"/>
    <w:rsid w:val="000473A8"/>
    <w:rsid w:val="000521EC"/>
    <w:rsid w:val="00053D40"/>
    <w:rsid w:val="00055167"/>
    <w:rsid w:val="00060C63"/>
    <w:rsid w:val="00065EF0"/>
    <w:rsid w:val="000668D5"/>
    <w:rsid w:val="000828AB"/>
    <w:rsid w:val="000830AC"/>
    <w:rsid w:val="00083373"/>
    <w:rsid w:val="00096214"/>
    <w:rsid w:val="000A2FE1"/>
    <w:rsid w:val="000A41D4"/>
    <w:rsid w:val="000A7A65"/>
    <w:rsid w:val="000B1042"/>
    <w:rsid w:val="000B4475"/>
    <w:rsid w:val="000B7B2D"/>
    <w:rsid w:val="000C0155"/>
    <w:rsid w:val="000C1866"/>
    <w:rsid w:val="000C600B"/>
    <w:rsid w:val="000C6212"/>
    <w:rsid w:val="000D1934"/>
    <w:rsid w:val="000D46E4"/>
    <w:rsid w:val="000D51F8"/>
    <w:rsid w:val="000D6739"/>
    <w:rsid w:val="000D7CA4"/>
    <w:rsid w:val="000E0946"/>
    <w:rsid w:val="000E6B2E"/>
    <w:rsid w:val="000E73B6"/>
    <w:rsid w:val="000E7BDA"/>
    <w:rsid w:val="000F5322"/>
    <w:rsid w:val="000F5897"/>
    <w:rsid w:val="001007B8"/>
    <w:rsid w:val="00111CC7"/>
    <w:rsid w:val="00114B83"/>
    <w:rsid w:val="001216E7"/>
    <w:rsid w:val="00121974"/>
    <w:rsid w:val="001244B8"/>
    <w:rsid w:val="00130DA3"/>
    <w:rsid w:val="001321C9"/>
    <w:rsid w:val="00132798"/>
    <w:rsid w:val="00132979"/>
    <w:rsid w:val="00141D4F"/>
    <w:rsid w:val="001425DB"/>
    <w:rsid w:val="001447FB"/>
    <w:rsid w:val="00155313"/>
    <w:rsid w:val="0016068A"/>
    <w:rsid w:val="00160E64"/>
    <w:rsid w:val="00173A33"/>
    <w:rsid w:val="00181B17"/>
    <w:rsid w:val="001821E5"/>
    <w:rsid w:val="001870F8"/>
    <w:rsid w:val="001921C2"/>
    <w:rsid w:val="001A0806"/>
    <w:rsid w:val="001A49FA"/>
    <w:rsid w:val="001A6E43"/>
    <w:rsid w:val="001B2D78"/>
    <w:rsid w:val="001B5AFD"/>
    <w:rsid w:val="001C1907"/>
    <w:rsid w:val="001C4ACA"/>
    <w:rsid w:val="001C5851"/>
    <w:rsid w:val="001C5B52"/>
    <w:rsid w:val="001C7F73"/>
    <w:rsid w:val="001D5F52"/>
    <w:rsid w:val="001E2B05"/>
    <w:rsid w:val="001F02FB"/>
    <w:rsid w:val="00205070"/>
    <w:rsid w:val="00207AAE"/>
    <w:rsid w:val="00211733"/>
    <w:rsid w:val="00217934"/>
    <w:rsid w:val="0022003E"/>
    <w:rsid w:val="0022143F"/>
    <w:rsid w:val="002251A1"/>
    <w:rsid w:val="00230AC6"/>
    <w:rsid w:val="00230E0D"/>
    <w:rsid w:val="0023517C"/>
    <w:rsid w:val="00236048"/>
    <w:rsid w:val="00236FB4"/>
    <w:rsid w:val="002377CC"/>
    <w:rsid w:val="002400F7"/>
    <w:rsid w:val="00241C7E"/>
    <w:rsid w:val="00242BDE"/>
    <w:rsid w:val="00251A43"/>
    <w:rsid w:val="002526CA"/>
    <w:rsid w:val="00254B17"/>
    <w:rsid w:val="00255CAB"/>
    <w:rsid w:val="0025799E"/>
    <w:rsid w:val="002608EF"/>
    <w:rsid w:val="0026180A"/>
    <w:rsid w:val="0027156F"/>
    <w:rsid w:val="00272E98"/>
    <w:rsid w:val="002766EC"/>
    <w:rsid w:val="00276DFF"/>
    <w:rsid w:val="002829F8"/>
    <w:rsid w:val="00284873"/>
    <w:rsid w:val="00286DA5"/>
    <w:rsid w:val="00295936"/>
    <w:rsid w:val="0029687C"/>
    <w:rsid w:val="002A0958"/>
    <w:rsid w:val="002A4EE3"/>
    <w:rsid w:val="002A5AA8"/>
    <w:rsid w:val="002A631A"/>
    <w:rsid w:val="002A74DC"/>
    <w:rsid w:val="002B2D87"/>
    <w:rsid w:val="002B4167"/>
    <w:rsid w:val="002B5A08"/>
    <w:rsid w:val="002B6C7D"/>
    <w:rsid w:val="002C456A"/>
    <w:rsid w:val="002C5572"/>
    <w:rsid w:val="002D0606"/>
    <w:rsid w:val="002D11CB"/>
    <w:rsid w:val="002E0F19"/>
    <w:rsid w:val="002E2000"/>
    <w:rsid w:val="002E20E0"/>
    <w:rsid w:val="002E2190"/>
    <w:rsid w:val="002E625A"/>
    <w:rsid w:val="002F2949"/>
    <w:rsid w:val="002F3243"/>
    <w:rsid w:val="002F44CA"/>
    <w:rsid w:val="002F72D3"/>
    <w:rsid w:val="00305E90"/>
    <w:rsid w:val="00310B60"/>
    <w:rsid w:val="003122FA"/>
    <w:rsid w:val="00313051"/>
    <w:rsid w:val="00315A34"/>
    <w:rsid w:val="00315E09"/>
    <w:rsid w:val="00317980"/>
    <w:rsid w:val="00321625"/>
    <w:rsid w:val="0032234D"/>
    <w:rsid w:val="003239A1"/>
    <w:rsid w:val="003264B8"/>
    <w:rsid w:val="00326E23"/>
    <w:rsid w:val="00331413"/>
    <w:rsid w:val="003339FD"/>
    <w:rsid w:val="003421A8"/>
    <w:rsid w:val="00342460"/>
    <w:rsid w:val="003478AE"/>
    <w:rsid w:val="003557A6"/>
    <w:rsid w:val="00356AD8"/>
    <w:rsid w:val="003579BE"/>
    <w:rsid w:val="003747DD"/>
    <w:rsid w:val="00376984"/>
    <w:rsid w:val="00385928"/>
    <w:rsid w:val="00396C65"/>
    <w:rsid w:val="003A24B4"/>
    <w:rsid w:val="003A3FC5"/>
    <w:rsid w:val="003A4E9E"/>
    <w:rsid w:val="003A650C"/>
    <w:rsid w:val="003B2794"/>
    <w:rsid w:val="003B42E6"/>
    <w:rsid w:val="003B7018"/>
    <w:rsid w:val="003C1D68"/>
    <w:rsid w:val="003C71D4"/>
    <w:rsid w:val="003D0511"/>
    <w:rsid w:val="003D0E4E"/>
    <w:rsid w:val="003D620E"/>
    <w:rsid w:val="003D797D"/>
    <w:rsid w:val="003E5526"/>
    <w:rsid w:val="003E79BB"/>
    <w:rsid w:val="003F1566"/>
    <w:rsid w:val="003F5E42"/>
    <w:rsid w:val="00402413"/>
    <w:rsid w:val="0040399C"/>
    <w:rsid w:val="0040404A"/>
    <w:rsid w:val="00404E71"/>
    <w:rsid w:val="00411EF9"/>
    <w:rsid w:val="00415784"/>
    <w:rsid w:val="00416CF3"/>
    <w:rsid w:val="00421691"/>
    <w:rsid w:val="00432BD6"/>
    <w:rsid w:val="004338AC"/>
    <w:rsid w:val="00434177"/>
    <w:rsid w:val="00434285"/>
    <w:rsid w:val="0044187D"/>
    <w:rsid w:val="00443A65"/>
    <w:rsid w:val="0045003C"/>
    <w:rsid w:val="00450B2A"/>
    <w:rsid w:val="0046058D"/>
    <w:rsid w:val="004620C4"/>
    <w:rsid w:val="0046499A"/>
    <w:rsid w:val="0046556E"/>
    <w:rsid w:val="004729BF"/>
    <w:rsid w:val="00474D50"/>
    <w:rsid w:val="00476B81"/>
    <w:rsid w:val="00482EFC"/>
    <w:rsid w:val="00482F9F"/>
    <w:rsid w:val="00484B29"/>
    <w:rsid w:val="00491EA5"/>
    <w:rsid w:val="0049656C"/>
    <w:rsid w:val="004A5078"/>
    <w:rsid w:val="004A7C19"/>
    <w:rsid w:val="004B440E"/>
    <w:rsid w:val="004B5A36"/>
    <w:rsid w:val="004B6B57"/>
    <w:rsid w:val="004C465C"/>
    <w:rsid w:val="004C53EE"/>
    <w:rsid w:val="004C7038"/>
    <w:rsid w:val="004D08F6"/>
    <w:rsid w:val="004D1881"/>
    <w:rsid w:val="004D27D1"/>
    <w:rsid w:val="004D3086"/>
    <w:rsid w:val="004E7E31"/>
    <w:rsid w:val="004F111C"/>
    <w:rsid w:val="004F558D"/>
    <w:rsid w:val="004F55F2"/>
    <w:rsid w:val="004F780D"/>
    <w:rsid w:val="00513237"/>
    <w:rsid w:val="005151A7"/>
    <w:rsid w:val="00517983"/>
    <w:rsid w:val="0053061C"/>
    <w:rsid w:val="00535AFB"/>
    <w:rsid w:val="00537A8F"/>
    <w:rsid w:val="005441F5"/>
    <w:rsid w:val="00550CD8"/>
    <w:rsid w:val="00553CE8"/>
    <w:rsid w:val="0056131F"/>
    <w:rsid w:val="0056416C"/>
    <w:rsid w:val="005664E9"/>
    <w:rsid w:val="005806C8"/>
    <w:rsid w:val="00581C92"/>
    <w:rsid w:val="00583AAA"/>
    <w:rsid w:val="00586B7A"/>
    <w:rsid w:val="005873FB"/>
    <w:rsid w:val="005A5554"/>
    <w:rsid w:val="005B2A60"/>
    <w:rsid w:val="005B692F"/>
    <w:rsid w:val="005C1D34"/>
    <w:rsid w:val="005C4CD8"/>
    <w:rsid w:val="005C6083"/>
    <w:rsid w:val="005C64F0"/>
    <w:rsid w:val="005C6592"/>
    <w:rsid w:val="005D0D43"/>
    <w:rsid w:val="005D2B3D"/>
    <w:rsid w:val="005D5A82"/>
    <w:rsid w:val="005D6F10"/>
    <w:rsid w:val="005D7661"/>
    <w:rsid w:val="005E5D69"/>
    <w:rsid w:val="005F19C9"/>
    <w:rsid w:val="00604CB2"/>
    <w:rsid w:val="00605D55"/>
    <w:rsid w:val="0060663E"/>
    <w:rsid w:val="00607059"/>
    <w:rsid w:val="00607B8B"/>
    <w:rsid w:val="00612DF9"/>
    <w:rsid w:val="0062232C"/>
    <w:rsid w:val="006230BB"/>
    <w:rsid w:val="00624F38"/>
    <w:rsid w:val="00635C4A"/>
    <w:rsid w:val="00640B30"/>
    <w:rsid w:val="00650C03"/>
    <w:rsid w:val="00652192"/>
    <w:rsid w:val="0065445A"/>
    <w:rsid w:val="00655FBF"/>
    <w:rsid w:val="00656ABA"/>
    <w:rsid w:val="00666CC0"/>
    <w:rsid w:val="006701B6"/>
    <w:rsid w:val="0067315E"/>
    <w:rsid w:val="00682D1A"/>
    <w:rsid w:val="0068313C"/>
    <w:rsid w:val="00685967"/>
    <w:rsid w:val="006864BE"/>
    <w:rsid w:val="00694429"/>
    <w:rsid w:val="00695AA7"/>
    <w:rsid w:val="006A26A7"/>
    <w:rsid w:val="006B01E7"/>
    <w:rsid w:val="006B25E2"/>
    <w:rsid w:val="006B3006"/>
    <w:rsid w:val="006B6860"/>
    <w:rsid w:val="006C04A0"/>
    <w:rsid w:val="006C0E6B"/>
    <w:rsid w:val="006C5D09"/>
    <w:rsid w:val="006C5F06"/>
    <w:rsid w:val="006D017B"/>
    <w:rsid w:val="006D3220"/>
    <w:rsid w:val="006D4A13"/>
    <w:rsid w:val="006E0CB7"/>
    <w:rsid w:val="006E41B8"/>
    <w:rsid w:val="006E6CAC"/>
    <w:rsid w:val="006F023E"/>
    <w:rsid w:val="006F0B62"/>
    <w:rsid w:val="006F0C5A"/>
    <w:rsid w:val="006F0D46"/>
    <w:rsid w:val="00701291"/>
    <w:rsid w:val="0070637D"/>
    <w:rsid w:val="00707FB5"/>
    <w:rsid w:val="00711C91"/>
    <w:rsid w:val="00714B00"/>
    <w:rsid w:val="00714B52"/>
    <w:rsid w:val="00723B55"/>
    <w:rsid w:val="007251B9"/>
    <w:rsid w:val="007349DF"/>
    <w:rsid w:val="00735820"/>
    <w:rsid w:val="00737C92"/>
    <w:rsid w:val="007473F5"/>
    <w:rsid w:val="00750FA2"/>
    <w:rsid w:val="00752313"/>
    <w:rsid w:val="00754678"/>
    <w:rsid w:val="007553CB"/>
    <w:rsid w:val="007554A7"/>
    <w:rsid w:val="007604A9"/>
    <w:rsid w:val="00760D6A"/>
    <w:rsid w:val="00761169"/>
    <w:rsid w:val="007658F0"/>
    <w:rsid w:val="00765F54"/>
    <w:rsid w:val="0078206B"/>
    <w:rsid w:val="00792D45"/>
    <w:rsid w:val="00796951"/>
    <w:rsid w:val="007A0781"/>
    <w:rsid w:val="007A17A2"/>
    <w:rsid w:val="007A2A6C"/>
    <w:rsid w:val="007A5940"/>
    <w:rsid w:val="007B364E"/>
    <w:rsid w:val="007B7432"/>
    <w:rsid w:val="007B7A60"/>
    <w:rsid w:val="007C3263"/>
    <w:rsid w:val="007C450C"/>
    <w:rsid w:val="007C5D23"/>
    <w:rsid w:val="007D089C"/>
    <w:rsid w:val="007D6FD6"/>
    <w:rsid w:val="007E1E26"/>
    <w:rsid w:val="007F0236"/>
    <w:rsid w:val="007F1EDE"/>
    <w:rsid w:val="007F50F0"/>
    <w:rsid w:val="007F6AF8"/>
    <w:rsid w:val="00802D99"/>
    <w:rsid w:val="00806E2B"/>
    <w:rsid w:val="00814702"/>
    <w:rsid w:val="0081684F"/>
    <w:rsid w:val="008170B7"/>
    <w:rsid w:val="00817A4C"/>
    <w:rsid w:val="00817BEC"/>
    <w:rsid w:val="0082437F"/>
    <w:rsid w:val="00826720"/>
    <w:rsid w:val="0083183B"/>
    <w:rsid w:val="00832C70"/>
    <w:rsid w:val="0084063C"/>
    <w:rsid w:val="00841D37"/>
    <w:rsid w:val="008441B2"/>
    <w:rsid w:val="00846200"/>
    <w:rsid w:val="008523A3"/>
    <w:rsid w:val="00881E50"/>
    <w:rsid w:val="008975FC"/>
    <w:rsid w:val="00897A28"/>
    <w:rsid w:val="008A2B96"/>
    <w:rsid w:val="008A4FE4"/>
    <w:rsid w:val="008B2E62"/>
    <w:rsid w:val="008B57FA"/>
    <w:rsid w:val="008B705F"/>
    <w:rsid w:val="008C154B"/>
    <w:rsid w:val="008C46EA"/>
    <w:rsid w:val="008C61CA"/>
    <w:rsid w:val="008C6D15"/>
    <w:rsid w:val="008D66B6"/>
    <w:rsid w:val="008D6BDB"/>
    <w:rsid w:val="008D728D"/>
    <w:rsid w:val="008D7BE7"/>
    <w:rsid w:val="008E1406"/>
    <w:rsid w:val="008E1932"/>
    <w:rsid w:val="00903429"/>
    <w:rsid w:val="00910B94"/>
    <w:rsid w:val="0091206E"/>
    <w:rsid w:val="009150DA"/>
    <w:rsid w:val="00923A43"/>
    <w:rsid w:val="00924F01"/>
    <w:rsid w:val="009317E8"/>
    <w:rsid w:val="00933AD6"/>
    <w:rsid w:val="009402B1"/>
    <w:rsid w:val="0094134C"/>
    <w:rsid w:val="00942647"/>
    <w:rsid w:val="00944124"/>
    <w:rsid w:val="00944CB0"/>
    <w:rsid w:val="00950E16"/>
    <w:rsid w:val="00951988"/>
    <w:rsid w:val="009619DB"/>
    <w:rsid w:val="009641BD"/>
    <w:rsid w:val="0097177C"/>
    <w:rsid w:val="00973707"/>
    <w:rsid w:val="00976B3A"/>
    <w:rsid w:val="0098131A"/>
    <w:rsid w:val="009842A7"/>
    <w:rsid w:val="00987782"/>
    <w:rsid w:val="00994A0D"/>
    <w:rsid w:val="00997254"/>
    <w:rsid w:val="00997304"/>
    <w:rsid w:val="009A3663"/>
    <w:rsid w:val="009B0C82"/>
    <w:rsid w:val="009B0CF2"/>
    <w:rsid w:val="009B149F"/>
    <w:rsid w:val="009B3BDE"/>
    <w:rsid w:val="009C3D2E"/>
    <w:rsid w:val="009C5C87"/>
    <w:rsid w:val="009D05F1"/>
    <w:rsid w:val="009D0EBC"/>
    <w:rsid w:val="009D4E22"/>
    <w:rsid w:val="009E6560"/>
    <w:rsid w:val="009F3B91"/>
    <w:rsid w:val="009F62F2"/>
    <w:rsid w:val="00A01B9D"/>
    <w:rsid w:val="00A03DF7"/>
    <w:rsid w:val="00A05394"/>
    <w:rsid w:val="00A0687F"/>
    <w:rsid w:val="00A2011E"/>
    <w:rsid w:val="00A209E8"/>
    <w:rsid w:val="00A218E2"/>
    <w:rsid w:val="00A24A9F"/>
    <w:rsid w:val="00A25D2E"/>
    <w:rsid w:val="00A323A6"/>
    <w:rsid w:val="00A3298F"/>
    <w:rsid w:val="00A40E47"/>
    <w:rsid w:val="00A424F9"/>
    <w:rsid w:val="00A45C78"/>
    <w:rsid w:val="00A52D1D"/>
    <w:rsid w:val="00A56871"/>
    <w:rsid w:val="00A60EC0"/>
    <w:rsid w:val="00A61C2D"/>
    <w:rsid w:val="00A6741C"/>
    <w:rsid w:val="00A70631"/>
    <w:rsid w:val="00A70BE1"/>
    <w:rsid w:val="00A81E65"/>
    <w:rsid w:val="00A85F25"/>
    <w:rsid w:val="00A92A10"/>
    <w:rsid w:val="00A92CC2"/>
    <w:rsid w:val="00A94C9D"/>
    <w:rsid w:val="00AA6D41"/>
    <w:rsid w:val="00AB1B73"/>
    <w:rsid w:val="00AB1DD2"/>
    <w:rsid w:val="00AB3628"/>
    <w:rsid w:val="00AB3648"/>
    <w:rsid w:val="00AB6502"/>
    <w:rsid w:val="00AC1E2C"/>
    <w:rsid w:val="00AC50C5"/>
    <w:rsid w:val="00AC5969"/>
    <w:rsid w:val="00AC650C"/>
    <w:rsid w:val="00AD3D1D"/>
    <w:rsid w:val="00AD7BB4"/>
    <w:rsid w:val="00AE5A53"/>
    <w:rsid w:val="00AE5C45"/>
    <w:rsid w:val="00AE7B94"/>
    <w:rsid w:val="00AF0430"/>
    <w:rsid w:val="00AF48B2"/>
    <w:rsid w:val="00B01AC0"/>
    <w:rsid w:val="00B0318E"/>
    <w:rsid w:val="00B04FC1"/>
    <w:rsid w:val="00B1028C"/>
    <w:rsid w:val="00B10945"/>
    <w:rsid w:val="00B1586A"/>
    <w:rsid w:val="00B17761"/>
    <w:rsid w:val="00B25EA8"/>
    <w:rsid w:val="00B32CA6"/>
    <w:rsid w:val="00B3481F"/>
    <w:rsid w:val="00B34E2D"/>
    <w:rsid w:val="00B41A8A"/>
    <w:rsid w:val="00B432D7"/>
    <w:rsid w:val="00B43DD9"/>
    <w:rsid w:val="00B45C0B"/>
    <w:rsid w:val="00B508E5"/>
    <w:rsid w:val="00B50C9C"/>
    <w:rsid w:val="00B55A1A"/>
    <w:rsid w:val="00B5799B"/>
    <w:rsid w:val="00B6070A"/>
    <w:rsid w:val="00B63F56"/>
    <w:rsid w:val="00B678E2"/>
    <w:rsid w:val="00B67AE6"/>
    <w:rsid w:val="00B702B5"/>
    <w:rsid w:val="00B71144"/>
    <w:rsid w:val="00B715EC"/>
    <w:rsid w:val="00B716E0"/>
    <w:rsid w:val="00B805AB"/>
    <w:rsid w:val="00B9674A"/>
    <w:rsid w:val="00BA240C"/>
    <w:rsid w:val="00BA5D29"/>
    <w:rsid w:val="00BB0B0A"/>
    <w:rsid w:val="00BB1F91"/>
    <w:rsid w:val="00BC2758"/>
    <w:rsid w:val="00BC6E6E"/>
    <w:rsid w:val="00BC7B5C"/>
    <w:rsid w:val="00BD243D"/>
    <w:rsid w:val="00BD272D"/>
    <w:rsid w:val="00BD2D8B"/>
    <w:rsid w:val="00BD300E"/>
    <w:rsid w:val="00BE068A"/>
    <w:rsid w:val="00BE2A3E"/>
    <w:rsid w:val="00BF384C"/>
    <w:rsid w:val="00BF5976"/>
    <w:rsid w:val="00C003F8"/>
    <w:rsid w:val="00C00BE1"/>
    <w:rsid w:val="00C1059F"/>
    <w:rsid w:val="00C11382"/>
    <w:rsid w:val="00C1318A"/>
    <w:rsid w:val="00C141C3"/>
    <w:rsid w:val="00C31997"/>
    <w:rsid w:val="00C33844"/>
    <w:rsid w:val="00C33E80"/>
    <w:rsid w:val="00C34265"/>
    <w:rsid w:val="00C3778E"/>
    <w:rsid w:val="00C37D3F"/>
    <w:rsid w:val="00C403E1"/>
    <w:rsid w:val="00C412FC"/>
    <w:rsid w:val="00C42BFB"/>
    <w:rsid w:val="00C4411E"/>
    <w:rsid w:val="00C46A06"/>
    <w:rsid w:val="00C47253"/>
    <w:rsid w:val="00C511FE"/>
    <w:rsid w:val="00C51ACD"/>
    <w:rsid w:val="00C544A2"/>
    <w:rsid w:val="00C54D8E"/>
    <w:rsid w:val="00C553AC"/>
    <w:rsid w:val="00C56D9C"/>
    <w:rsid w:val="00C60646"/>
    <w:rsid w:val="00C61D75"/>
    <w:rsid w:val="00C62C15"/>
    <w:rsid w:val="00C6324B"/>
    <w:rsid w:val="00C63E24"/>
    <w:rsid w:val="00C65118"/>
    <w:rsid w:val="00C72D7C"/>
    <w:rsid w:val="00C759BD"/>
    <w:rsid w:val="00C76171"/>
    <w:rsid w:val="00C7711F"/>
    <w:rsid w:val="00C95671"/>
    <w:rsid w:val="00CA2F04"/>
    <w:rsid w:val="00CA4AA1"/>
    <w:rsid w:val="00CA56A5"/>
    <w:rsid w:val="00CA7739"/>
    <w:rsid w:val="00CA795A"/>
    <w:rsid w:val="00CB4534"/>
    <w:rsid w:val="00CB67E3"/>
    <w:rsid w:val="00CC1549"/>
    <w:rsid w:val="00CC1B36"/>
    <w:rsid w:val="00CC301C"/>
    <w:rsid w:val="00CC4723"/>
    <w:rsid w:val="00CC7EEB"/>
    <w:rsid w:val="00CD0BAA"/>
    <w:rsid w:val="00CD4B59"/>
    <w:rsid w:val="00CD59E1"/>
    <w:rsid w:val="00CE16BB"/>
    <w:rsid w:val="00CE3981"/>
    <w:rsid w:val="00CE45F8"/>
    <w:rsid w:val="00CE52DD"/>
    <w:rsid w:val="00CE7346"/>
    <w:rsid w:val="00CF2C8F"/>
    <w:rsid w:val="00CF385B"/>
    <w:rsid w:val="00CF6480"/>
    <w:rsid w:val="00D014B7"/>
    <w:rsid w:val="00D11780"/>
    <w:rsid w:val="00D11A16"/>
    <w:rsid w:val="00D1387F"/>
    <w:rsid w:val="00D1614A"/>
    <w:rsid w:val="00D2252A"/>
    <w:rsid w:val="00D359B4"/>
    <w:rsid w:val="00D36BA5"/>
    <w:rsid w:val="00D433BA"/>
    <w:rsid w:val="00D50B91"/>
    <w:rsid w:val="00D51D90"/>
    <w:rsid w:val="00D51F43"/>
    <w:rsid w:val="00D61BC1"/>
    <w:rsid w:val="00D620C8"/>
    <w:rsid w:val="00D637D9"/>
    <w:rsid w:val="00D6381A"/>
    <w:rsid w:val="00D80702"/>
    <w:rsid w:val="00D846C6"/>
    <w:rsid w:val="00D870C6"/>
    <w:rsid w:val="00D92737"/>
    <w:rsid w:val="00DA4200"/>
    <w:rsid w:val="00DA7DB2"/>
    <w:rsid w:val="00DB0580"/>
    <w:rsid w:val="00DB1E5F"/>
    <w:rsid w:val="00DB62A6"/>
    <w:rsid w:val="00DB6B50"/>
    <w:rsid w:val="00DC3D2E"/>
    <w:rsid w:val="00DD0534"/>
    <w:rsid w:val="00DD1400"/>
    <w:rsid w:val="00DD2C54"/>
    <w:rsid w:val="00DE1A57"/>
    <w:rsid w:val="00DE2972"/>
    <w:rsid w:val="00DE77CA"/>
    <w:rsid w:val="00E0105D"/>
    <w:rsid w:val="00E023F1"/>
    <w:rsid w:val="00E034D4"/>
    <w:rsid w:val="00E05FA0"/>
    <w:rsid w:val="00E070C9"/>
    <w:rsid w:val="00E11420"/>
    <w:rsid w:val="00E124E8"/>
    <w:rsid w:val="00E17A0D"/>
    <w:rsid w:val="00E3051B"/>
    <w:rsid w:val="00E37DDA"/>
    <w:rsid w:val="00E37F90"/>
    <w:rsid w:val="00E41A8A"/>
    <w:rsid w:val="00E44037"/>
    <w:rsid w:val="00E46C4E"/>
    <w:rsid w:val="00E46E9E"/>
    <w:rsid w:val="00E50733"/>
    <w:rsid w:val="00E53840"/>
    <w:rsid w:val="00E56269"/>
    <w:rsid w:val="00E617DA"/>
    <w:rsid w:val="00E61FF6"/>
    <w:rsid w:val="00E6254A"/>
    <w:rsid w:val="00E70175"/>
    <w:rsid w:val="00E724F9"/>
    <w:rsid w:val="00E822A9"/>
    <w:rsid w:val="00E93DEE"/>
    <w:rsid w:val="00E945C8"/>
    <w:rsid w:val="00E9638C"/>
    <w:rsid w:val="00E96DAD"/>
    <w:rsid w:val="00E9710B"/>
    <w:rsid w:val="00EA2053"/>
    <w:rsid w:val="00EA3682"/>
    <w:rsid w:val="00EA57CB"/>
    <w:rsid w:val="00EA6738"/>
    <w:rsid w:val="00EB6701"/>
    <w:rsid w:val="00EB6740"/>
    <w:rsid w:val="00EC1A79"/>
    <w:rsid w:val="00ED148A"/>
    <w:rsid w:val="00ED27B2"/>
    <w:rsid w:val="00ED36D6"/>
    <w:rsid w:val="00ED49DF"/>
    <w:rsid w:val="00ED5EB7"/>
    <w:rsid w:val="00EE230A"/>
    <w:rsid w:val="00EE4229"/>
    <w:rsid w:val="00EE73EB"/>
    <w:rsid w:val="00EF383E"/>
    <w:rsid w:val="00EF4240"/>
    <w:rsid w:val="00EF75A2"/>
    <w:rsid w:val="00F006C5"/>
    <w:rsid w:val="00F11567"/>
    <w:rsid w:val="00F11ED1"/>
    <w:rsid w:val="00F1366D"/>
    <w:rsid w:val="00F15DA4"/>
    <w:rsid w:val="00F17F9F"/>
    <w:rsid w:val="00F205DC"/>
    <w:rsid w:val="00F24351"/>
    <w:rsid w:val="00F30B86"/>
    <w:rsid w:val="00F36F16"/>
    <w:rsid w:val="00F41F7F"/>
    <w:rsid w:val="00F432A0"/>
    <w:rsid w:val="00F52D1C"/>
    <w:rsid w:val="00F57062"/>
    <w:rsid w:val="00F643A8"/>
    <w:rsid w:val="00F64F7C"/>
    <w:rsid w:val="00F673E8"/>
    <w:rsid w:val="00F67E49"/>
    <w:rsid w:val="00F74FA7"/>
    <w:rsid w:val="00F80F68"/>
    <w:rsid w:val="00F81842"/>
    <w:rsid w:val="00F85547"/>
    <w:rsid w:val="00F90710"/>
    <w:rsid w:val="00F958A8"/>
    <w:rsid w:val="00FA01EB"/>
    <w:rsid w:val="00FA4E21"/>
    <w:rsid w:val="00FA70D2"/>
    <w:rsid w:val="00FB1D00"/>
    <w:rsid w:val="00FB510D"/>
    <w:rsid w:val="00FC2570"/>
    <w:rsid w:val="00FD2433"/>
    <w:rsid w:val="00FD2897"/>
    <w:rsid w:val="00FE068C"/>
    <w:rsid w:val="00FE0C5A"/>
    <w:rsid w:val="00FE345D"/>
    <w:rsid w:val="00FF46E6"/>
    <w:rsid w:val="00FF6DA2"/>
    <w:rsid w:val="00FF7DD9"/>
    <w:rsid w:val="263F32FF"/>
    <w:rsid w:val="76C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uiPriority="99" w:name="List Number 2"/>
    <w:lsdException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uiPriority="99" w:name="List Continue 2"/>
    <w:lsdException w:qFormat="1" w:uiPriority="99" w:name="List Continue 3"/>
    <w:lsdException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6"/>
    <w:qFormat/>
    <w:uiPriority w:val="9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27"/>
    <w:semiHidden/>
    <w:unhideWhenUsed/>
    <w:qFormat/>
    <w:uiPriority w:val="9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8"/>
    <w:semiHidden/>
    <w:unhideWhenUsed/>
    <w:qFormat/>
    <w:uiPriority w:val="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129"/>
    <w:semiHidden/>
    <w:unhideWhenUsed/>
    <w:qFormat/>
    <w:uiPriority w:val="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5"/>
    <w:basedOn w:val="1"/>
    <w:next w:val="1"/>
    <w:link w:val="130"/>
    <w:semiHidden/>
    <w:unhideWhenUsed/>
    <w:qFormat/>
    <w:uiPriority w:val="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3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7"/>
    <w:basedOn w:val="1"/>
    <w:next w:val="1"/>
    <w:link w:val="132"/>
    <w:semiHidden/>
    <w:unhideWhenUsed/>
    <w:qFormat/>
    <w:uiPriority w:val="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133"/>
    <w:semiHidden/>
    <w:unhideWhenUsed/>
    <w:qFormat/>
    <w:uiPriority w:val="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10">
    <w:name w:val="heading 9"/>
    <w:basedOn w:val="1"/>
    <w:next w:val="1"/>
    <w:link w:val="134"/>
    <w:semiHidden/>
    <w:unhideWhenUsed/>
    <w:qFormat/>
    <w:uiPriority w:val="9"/>
    <w:pPr>
      <w:spacing w:before="240" w:after="60"/>
      <w:outlineLvl w:val="8"/>
    </w:pPr>
    <w:rPr>
      <w:rFonts w:ascii="Calibri Light" w:hAnsi="Calibri Light" w:eastAsia="Times New Roma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qFormat/>
    <w:uiPriority w:val="99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styleId="15">
    <w:name w:val="Balloon Text"/>
    <w:basedOn w:val="1"/>
    <w:link w:val="10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17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18">
    <w:name w:val="Body Text 2"/>
    <w:basedOn w:val="1"/>
    <w:link w:val="111"/>
    <w:semiHidden/>
    <w:unhideWhenUsed/>
    <w:qFormat/>
    <w:uiPriority w:val="99"/>
    <w:pPr>
      <w:spacing w:after="120" w:line="480" w:lineRule="auto"/>
    </w:pPr>
  </w:style>
  <w:style w:type="paragraph" w:styleId="19">
    <w:name w:val="List Number 5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Closing"/>
    <w:basedOn w:val="1"/>
    <w:link w:val="118"/>
    <w:semiHidden/>
    <w:unhideWhenUsed/>
    <w:qFormat/>
    <w:uiPriority w:val="99"/>
    <w:pPr>
      <w:ind w:left="4320"/>
    </w:pPr>
  </w:style>
  <w:style w:type="paragraph" w:styleId="21">
    <w:name w:val="Normal Indent"/>
    <w:basedOn w:val="1"/>
    <w:semiHidden/>
    <w:unhideWhenUsed/>
    <w:qFormat/>
    <w:uiPriority w:val="99"/>
    <w:pPr>
      <w:ind w:left="720"/>
    </w:pPr>
  </w:style>
  <w:style w:type="paragraph" w:styleId="22">
    <w:name w:val="envelope return"/>
    <w:basedOn w:val="1"/>
    <w:semiHidden/>
    <w:unhideWhenUsed/>
    <w:qFormat/>
    <w:uiPriority w:val="99"/>
    <w:rPr>
      <w:rFonts w:ascii="Calibri Light" w:hAnsi="Calibri Light" w:eastAsia="Times New Roman"/>
      <w:sz w:val="20"/>
      <w:szCs w:val="20"/>
    </w:rPr>
  </w:style>
  <w:style w:type="paragraph" w:styleId="23">
    <w:name w:val="Plain Text"/>
    <w:basedOn w:val="1"/>
    <w:link w:val="96"/>
    <w:unhideWhenUsed/>
    <w:qFormat/>
    <w:uiPriority w:val="99"/>
    <w:pPr>
      <w:spacing w:after="0" w:line="240" w:lineRule="auto"/>
    </w:pPr>
    <w:rPr>
      <w:rFonts w:cs="Calibri"/>
    </w:rPr>
  </w:style>
  <w:style w:type="paragraph" w:styleId="24">
    <w:name w:val="Body Text Indent 3"/>
    <w:basedOn w:val="1"/>
    <w:link w:val="117"/>
    <w:semiHidden/>
    <w:unhideWhenUsed/>
    <w:qFormat/>
    <w:uiPriority w:val="99"/>
    <w:pPr>
      <w:spacing w:after="120"/>
      <w:ind w:left="360"/>
    </w:pPr>
    <w:rPr>
      <w:sz w:val="16"/>
      <w:szCs w:val="16"/>
    </w:rPr>
  </w:style>
  <w:style w:type="paragraph" w:styleId="25">
    <w:name w:val="endnote text"/>
    <w:basedOn w:val="1"/>
    <w:link w:val="124"/>
    <w:semiHidden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semiHidden/>
    <w:unhideWhenUsed/>
    <w:qFormat/>
    <w:uiPriority w:val="35"/>
    <w:rPr>
      <w:b/>
      <w:bCs/>
      <w:sz w:val="20"/>
      <w:szCs w:val="20"/>
    </w:rPr>
  </w:style>
  <w:style w:type="paragraph" w:styleId="27">
    <w:name w:val="annotation text"/>
    <w:basedOn w:val="1"/>
    <w:link w:val="119"/>
    <w:semiHidden/>
    <w:unhideWhenUsed/>
    <w:qFormat/>
    <w:uiPriority w:val="99"/>
    <w:rPr>
      <w:sz w:val="20"/>
      <w:szCs w:val="20"/>
    </w:rPr>
  </w:style>
  <w:style w:type="paragraph" w:styleId="28">
    <w:name w:val="index 1"/>
    <w:basedOn w:val="1"/>
    <w:next w:val="1"/>
    <w:autoRedefine/>
    <w:semiHidden/>
    <w:unhideWhenUsed/>
    <w:qFormat/>
    <w:uiPriority w:val="99"/>
    <w:pPr>
      <w:ind w:left="220" w:hanging="220"/>
    </w:pPr>
  </w:style>
  <w:style w:type="paragraph" w:styleId="29">
    <w:name w:val="annotation subject"/>
    <w:basedOn w:val="27"/>
    <w:next w:val="27"/>
    <w:link w:val="120"/>
    <w:semiHidden/>
    <w:unhideWhenUsed/>
    <w:qFormat/>
    <w:uiPriority w:val="99"/>
    <w:rPr>
      <w:b/>
      <w:bCs/>
    </w:rPr>
  </w:style>
  <w:style w:type="paragraph" w:styleId="30">
    <w:name w:val="Document Map"/>
    <w:basedOn w:val="1"/>
    <w:link w:val="122"/>
    <w:semiHidden/>
    <w:unhideWhenUsed/>
    <w:uiPriority w:val="99"/>
    <w:rPr>
      <w:rFonts w:ascii="Segoe UI" w:hAnsi="Segoe UI" w:cs="Segoe UI"/>
      <w:sz w:val="16"/>
      <w:szCs w:val="16"/>
    </w:rPr>
  </w:style>
  <w:style w:type="paragraph" w:styleId="31">
    <w:name w:val="footnote text"/>
    <w:basedOn w:val="1"/>
    <w:link w:val="125"/>
    <w:semiHidden/>
    <w:unhideWhenUsed/>
    <w:qFormat/>
    <w:uiPriority w:val="99"/>
    <w:rPr>
      <w:sz w:val="20"/>
      <w:szCs w:val="20"/>
    </w:rPr>
  </w:style>
  <w:style w:type="paragraph" w:styleId="32">
    <w:name w:val="toc 8"/>
    <w:basedOn w:val="1"/>
    <w:next w:val="1"/>
    <w:autoRedefine/>
    <w:semiHidden/>
    <w:unhideWhenUsed/>
    <w:uiPriority w:val="39"/>
    <w:pPr>
      <w:ind w:left="1540"/>
    </w:pPr>
  </w:style>
  <w:style w:type="paragraph" w:styleId="33">
    <w:name w:val="index 2"/>
    <w:basedOn w:val="1"/>
    <w:next w:val="1"/>
    <w:autoRedefine/>
    <w:semiHidden/>
    <w:unhideWhenUsed/>
    <w:qFormat/>
    <w:uiPriority w:val="99"/>
    <w:pPr>
      <w:ind w:left="440" w:hanging="220"/>
    </w:pPr>
  </w:style>
  <w:style w:type="paragraph" w:styleId="34">
    <w:name w:val="List Number 3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35">
    <w:name w:val="HTML Address"/>
    <w:basedOn w:val="1"/>
    <w:link w:val="135"/>
    <w:semiHidden/>
    <w:unhideWhenUsed/>
    <w:qFormat/>
    <w:uiPriority w:val="99"/>
    <w:rPr>
      <w:i/>
      <w:iCs/>
    </w:rPr>
  </w:style>
  <w:style w:type="paragraph" w:styleId="36">
    <w:name w:val="index 7"/>
    <w:basedOn w:val="1"/>
    <w:next w:val="1"/>
    <w:autoRedefine/>
    <w:semiHidden/>
    <w:unhideWhenUsed/>
    <w:qFormat/>
    <w:uiPriority w:val="99"/>
    <w:pPr>
      <w:ind w:left="1540" w:hanging="220"/>
    </w:pPr>
  </w:style>
  <w:style w:type="paragraph" w:styleId="37">
    <w:name w:val="index 3"/>
    <w:basedOn w:val="1"/>
    <w:next w:val="1"/>
    <w:autoRedefine/>
    <w:semiHidden/>
    <w:unhideWhenUsed/>
    <w:qFormat/>
    <w:uiPriority w:val="99"/>
    <w:pPr>
      <w:ind w:left="660" w:hanging="220"/>
    </w:pPr>
  </w:style>
  <w:style w:type="paragraph" w:styleId="38">
    <w:name w:val="index 5"/>
    <w:basedOn w:val="1"/>
    <w:next w:val="1"/>
    <w:autoRedefine/>
    <w:semiHidden/>
    <w:unhideWhenUsed/>
    <w:qFormat/>
    <w:uiPriority w:val="99"/>
    <w:pPr>
      <w:ind w:left="1100" w:hanging="220"/>
    </w:pPr>
  </w:style>
  <w:style w:type="paragraph" w:styleId="39">
    <w:name w:val="index 4"/>
    <w:basedOn w:val="1"/>
    <w:next w:val="1"/>
    <w:autoRedefine/>
    <w:semiHidden/>
    <w:unhideWhenUsed/>
    <w:qFormat/>
    <w:uiPriority w:val="99"/>
    <w:pPr>
      <w:ind w:left="880" w:hanging="220"/>
    </w:pPr>
  </w:style>
  <w:style w:type="paragraph" w:styleId="40">
    <w:name w:val="header"/>
    <w:basedOn w:val="1"/>
    <w:link w:val="101"/>
    <w:unhideWhenUsed/>
    <w:qFormat/>
    <w:uiPriority w:val="99"/>
    <w:pPr>
      <w:tabs>
        <w:tab w:val="center" w:pos="4680"/>
        <w:tab w:val="right" w:pos="9360"/>
      </w:tabs>
    </w:pPr>
  </w:style>
  <w:style w:type="paragraph" w:styleId="41">
    <w:name w:val="toc 9"/>
    <w:basedOn w:val="1"/>
    <w:next w:val="1"/>
    <w:autoRedefine/>
    <w:semiHidden/>
    <w:unhideWhenUsed/>
    <w:uiPriority w:val="39"/>
    <w:pPr>
      <w:ind w:left="1760"/>
    </w:pPr>
  </w:style>
  <w:style w:type="paragraph" w:styleId="42">
    <w:name w:val="toc 7"/>
    <w:basedOn w:val="1"/>
    <w:next w:val="1"/>
    <w:autoRedefine/>
    <w:semiHidden/>
    <w:unhideWhenUsed/>
    <w:uiPriority w:val="39"/>
    <w:pPr>
      <w:ind w:left="1320"/>
    </w:pPr>
  </w:style>
  <w:style w:type="paragraph" w:styleId="43">
    <w:name w:val="index 6"/>
    <w:basedOn w:val="1"/>
    <w:next w:val="1"/>
    <w:autoRedefine/>
    <w:semiHidden/>
    <w:unhideWhenUsed/>
    <w:qFormat/>
    <w:uiPriority w:val="99"/>
    <w:pPr>
      <w:ind w:left="1320" w:hanging="220"/>
    </w:pPr>
  </w:style>
  <w:style w:type="paragraph" w:styleId="44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45">
    <w:name w:val="index 8"/>
    <w:basedOn w:val="1"/>
    <w:next w:val="1"/>
    <w:autoRedefine/>
    <w:semiHidden/>
    <w:unhideWhenUsed/>
    <w:qFormat/>
    <w:uiPriority w:val="99"/>
    <w:pPr>
      <w:ind w:left="1760" w:hanging="220"/>
    </w:pPr>
  </w:style>
  <w:style w:type="paragraph" w:styleId="46">
    <w:name w:val="Body Text"/>
    <w:basedOn w:val="1"/>
    <w:link w:val="110"/>
    <w:semiHidden/>
    <w:unhideWhenUsed/>
    <w:qFormat/>
    <w:uiPriority w:val="99"/>
    <w:pPr>
      <w:spacing w:after="120"/>
    </w:pPr>
  </w:style>
  <w:style w:type="paragraph" w:styleId="47">
    <w:name w:val="index 9"/>
    <w:basedOn w:val="1"/>
    <w:next w:val="1"/>
    <w:autoRedefine/>
    <w:semiHidden/>
    <w:unhideWhenUsed/>
    <w:qFormat/>
    <w:uiPriority w:val="99"/>
    <w:pPr>
      <w:ind w:left="1980" w:hanging="220"/>
    </w:pPr>
  </w:style>
  <w:style w:type="paragraph" w:styleId="48">
    <w:name w:val="List Number 4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49">
    <w:name w:val="toa heading"/>
    <w:basedOn w:val="1"/>
    <w:next w:val="1"/>
    <w:semiHidden/>
    <w:unhideWhenUsed/>
    <w:qFormat/>
    <w:uiPriority w:val="99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50">
    <w:name w:val="index heading"/>
    <w:basedOn w:val="1"/>
    <w:next w:val="28"/>
    <w:semiHidden/>
    <w:unhideWhenUsed/>
    <w:qFormat/>
    <w:uiPriority w:val="99"/>
    <w:rPr>
      <w:rFonts w:ascii="Calibri Light" w:hAnsi="Calibri Light" w:eastAsia="Times New Roman"/>
      <w:b/>
      <w:bCs/>
    </w:rPr>
  </w:style>
  <w:style w:type="paragraph" w:styleId="51">
    <w:name w:val="toc 1"/>
    <w:basedOn w:val="1"/>
    <w:next w:val="1"/>
    <w:autoRedefine/>
    <w:semiHidden/>
    <w:unhideWhenUsed/>
    <w:qFormat/>
    <w:uiPriority w:val="39"/>
  </w:style>
  <w:style w:type="paragraph" w:styleId="52">
    <w:name w:val="table of authorities"/>
    <w:basedOn w:val="1"/>
    <w:next w:val="1"/>
    <w:semiHidden/>
    <w:unhideWhenUsed/>
    <w:qFormat/>
    <w:uiPriority w:val="99"/>
    <w:pPr>
      <w:ind w:left="220" w:hanging="220"/>
    </w:pPr>
  </w:style>
  <w:style w:type="paragraph" w:styleId="53">
    <w:name w:val="macro"/>
    <w:link w:val="13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eastAsia="Calibri" w:cs="Courier New"/>
      <w:lang w:val="en-US" w:eastAsia="en-US" w:bidi="ar-SA"/>
    </w:rPr>
  </w:style>
  <w:style w:type="paragraph" w:styleId="54">
    <w:name w:val="toc 6"/>
    <w:basedOn w:val="1"/>
    <w:next w:val="1"/>
    <w:autoRedefine/>
    <w:semiHidden/>
    <w:unhideWhenUsed/>
    <w:qFormat/>
    <w:uiPriority w:val="39"/>
    <w:pPr>
      <w:ind w:left="1100"/>
    </w:pPr>
  </w:style>
  <w:style w:type="paragraph" w:styleId="55">
    <w:name w:val="table of figures"/>
    <w:basedOn w:val="1"/>
    <w:next w:val="1"/>
    <w:semiHidden/>
    <w:unhideWhenUsed/>
    <w:qFormat/>
    <w:uiPriority w:val="99"/>
  </w:style>
  <w:style w:type="paragraph" w:styleId="56">
    <w:name w:val="toc 3"/>
    <w:basedOn w:val="1"/>
    <w:next w:val="1"/>
    <w:autoRedefine/>
    <w:semiHidden/>
    <w:unhideWhenUsed/>
    <w:qFormat/>
    <w:uiPriority w:val="39"/>
    <w:pPr>
      <w:ind w:left="440"/>
    </w:pPr>
  </w:style>
  <w:style w:type="paragraph" w:styleId="57">
    <w:name w:val="toc 2"/>
    <w:basedOn w:val="1"/>
    <w:next w:val="1"/>
    <w:autoRedefine/>
    <w:semiHidden/>
    <w:unhideWhenUsed/>
    <w:qFormat/>
    <w:uiPriority w:val="39"/>
    <w:pPr>
      <w:ind w:left="220"/>
    </w:pPr>
  </w:style>
  <w:style w:type="paragraph" w:styleId="58">
    <w:name w:val="toc 4"/>
    <w:basedOn w:val="1"/>
    <w:next w:val="1"/>
    <w:autoRedefine/>
    <w:semiHidden/>
    <w:unhideWhenUsed/>
    <w:qFormat/>
    <w:uiPriority w:val="39"/>
    <w:pPr>
      <w:ind w:left="660"/>
    </w:pPr>
  </w:style>
  <w:style w:type="paragraph" w:styleId="59">
    <w:name w:val="toc 5"/>
    <w:basedOn w:val="1"/>
    <w:next w:val="1"/>
    <w:autoRedefine/>
    <w:semiHidden/>
    <w:unhideWhenUsed/>
    <w:qFormat/>
    <w:uiPriority w:val="39"/>
    <w:pPr>
      <w:ind w:left="880"/>
    </w:pPr>
  </w:style>
  <w:style w:type="paragraph" w:styleId="60">
    <w:name w:val="Note Heading"/>
    <w:basedOn w:val="1"/>
    <w:next w:val="1"/>
    <w:link w:val="140"/>
    <w:semiHidden/>
    <w:unhideWhenUsed/>
    <w:qFormat/>
    <w:uiPriority w:val="99"/>
  </w:style>
  <w:style w:type="paragraph" w:styleId="61">
    <w:name w:val="Date"/>
    <w:basedOn w:val="1"/>
    <w:next w:val="1"/>
    <w:link w:val="121"/>
    <w:semiHidden/>
    <w:unhideWhenUsed/>
    <w:qFormat/>
    <w:uiPriority w:val="99"/>
  </w:style>
  <w:style w:type="paragraph" w:styleId="62">
    <w:name w:val="List Bullet 5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63">
    <w:name w:val="Body Text First Indent"/>
    <w:basedOn w:val="46"/>
    <w:link w:val="113"/>
    <w:semiHidden/>
    <w:unhideWhenUsed/>
    <w:qFormat/>
    <w:uiPriority w:val="99"/>
    <w:pPr>
      <w:ind w:firstLine="210"/>
    </w:pPr>
  </w:style>
  <w:style w:type="paragraph" w:styleId="64">
    <w:name w:val="Body Text First Indent 2"/>
    <w:basedOn w:val="65"/>
    <w:link w:val="115"/>
    <w:semiHidden/>
    <w:unhideWhenUsed/>
    <w:qFormat/>
    <w:uiPriority w:val="99"/>
    <w:pPr>
      <w:ind w:firstLine="210"/>
    </w:pPr>
  </w:style>
  <w:style w:type="paragraph" w:styleId="65">
    <w:name w:val="Body Text Indent"/>
    <w:basedOn w:val="1"/>
    <w:link w:val="114"/>
    <w:semiHidden/>
    <w:unhideWhenUsed/>
    <w:qFormat/>
    <w:uiPriority w:val="99"/>
    <w:pPr>
      <w:spacing w:after="120"/>
      <w:ind w:left="360"/>
    </w:pPr>
  </w:style>
  <w:style w:type="paragraph" w:styleId="66">
    <w:name w:val="List Bullet 4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67">
    <w:name w:val="List Bullet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68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69">
    <w:name w:val="List Bullet 3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70">
    <w:name w:val="Title"/>
    <w:basedOn w:val="1"/>
    <w:next w:val="1"/>
    <w:link w:val="146"/>
    <w:qFormat/>
    <w:uiPriority w:val="1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71">
    <w:name w:val="footer"/>
    <w:basedOn w:val="1"/>
    <w:link w:val="102"/>
    <w:unhideWhenUsed/>
    <w:qFormat/>
    <w:uiPriority w:val="99"/>
    <w:pPr>
      <w:tabs>
        <w:tab w:val="center" w:pos="4680"/>
        <w:tab w:val="right" w:pos="9360"/>
      </w:tabs>
    </w:pPr>
  </w:style>
  <w:style w:type="paragraph" w:styleId="72">
    <w:name w:val="List Number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73">
    <w:name w:val="List Number 2"/>
    <w:basedOn w:val="1"/>
    <w:semiHidden/>
    <w:unhideWhenUsed/>
    <w:uiPriority w:val="99"/>
    <w:pPr>
      <w:numPr>
        <w:ilvl w:val="0"/>
        <w:numId w:val="10"/>
      </w:numPr>
      <w:contextualSpacing/>
    </w:pPr>
  </w:style>
  <w:style w:type="paragraph" w:styleId="74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7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76">
    <w:name w:val="Body Text 3"/>
    <w:basedOn w:val="1"/>
    <w:link w:val="112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77">
    <w:name w:val="Body Text Indent 2"/>
    <w:basedOn w:val="1"/>
    <w:link w:val="116"/>
    <w:semiHidden/>
    <w:unhideWhenUsed/>
    <w:qFormat/>
    <w:uiPriority w:val="99"/>
    <w:pPr>
      <w:spacing w:after="120" w:line="480" w:lineRule="auto"/>
      <w:ind w:left="360"/>
    </w:pPr>
  </w:style>
  <w:style w:type="paragraph" w:styleId="78">
    <w:name w:val="Subtitle"/>
    <w:basedOn w:val="1"/>
    <w:next w:val="1"/>
    <w:link w:val="145"/>
    <w:qFormat/>
    <w:uiPriority w:val="11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79">
    <w:name w:val="Signature"/>
    <w:basedOn w:val="1"/>
    <w:link w:val="144"/>
    <w:semiHidden/>
    <w:unhideWhenUsed/>
    <w:uiPriority w:val="99"/>
    <w:pPr>
      <w:ind w:left="4320"/>
    </w:pPr>
  </w:style>
  <w:style w:type="paragraph" w:styleId="80">
    <w:name w:val="Salutation"/>
    <w:basedOn w:val="1"/>
    <w:next w:val="1"/>
    <w:link w:val="143"/>
    <w:semiHidden/>
    <w:unhideWhenUsed/>
    <w:qFormat/>
    <w:uiPriority w:val="99"/>
  </w:style>
  <w:style w:type="paragraph" w:styleId="81">
    <w:name w:val="List Continue 2"/>
    <w:basedOn w:val="1"/>
    <w:semiHidden/>
    <w:unhideWhenUsed/>
    <w:uiPriority w:val="99"/>
    <w:pPr>
      <w:spacing w:after="120"/>
      <w:ind w:left="720"/>
      <w:contextualSpacing/>
    </w:p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83">
    <w:name w:val="List Continue 4"/>
    <w:basedOn w:val="1"/>
    <w:semiHidden/>
    <w:unhideWhenUsed/>
    <w:uiPriority w:val="99"/>
    <w:pPr>
      <w:spacing w:after="120"/>
      <w:ind w:left="1440"/>
      <w:contextualSpacing/>
    </w:pPr>
  </w:style>
  <w:style w:type="paragraph" w:styleId="84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85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86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87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88">
    <w:name w:val="HTML Preformatted"/>
    <w:link w:val="136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89">
    <w:name w:val="Block Text"/>
    <w:basedOn w:val="1"/>
    <w:semiHidden/>
    <w:unhideWhenUsed/>
    <w:qFormat/>
    <w:uiPriority w:val="99"/>
    <w:pPr>
      <w:spacing w:after="120"/>
      <w:ind w:left="1440" w:right="1440"/>
    </w:pPr>
  </w:style>
  <w:style w:type="paragraph" w:styleId="90">
    <w:name w:val="Message Header"/>
    <w:basedOn w:val="1"/>
    <w:link w:val="13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 Light" w:hAnsi="Calibri Light" w:eastAsia="Times New Roman"/>
      <w:sz w:val="24"/>
      <w:szCs w:val="24"/>
    </w:rPr>
  </w:style>
  <w:style w:type="paragraph" w:styleId="91">
    <w:name w:val="E-mail Signature"/>
    <w:basedOn w:val="1"/>
    <w:link w:val="123"/>
    <w:semiHidden/>
    <w:unhideWhenUsed/>
    <w:uiPriority w:val="99"/>
  </w:style>
  <w:style w:type="paragraph" w:styleId="92">
    <w:name w:val="List Paragraph"/>
    <w:basedOn w:val="1"/>
    <w:qFormat/>
    <w:uiPriority w:val="34"/>
    <w:pPr>
      <w:ind w:left="720"/>
      <w:contextualSpacing/>
    </w:pPr>
  </w:style>
  <w:style w:type="character" w:customStyle="1" w:styleId="93">
    <w:name w:val="apple-style-span"/>
    <w:basedOn w:val="11"/>
    <w:qFormat/>
    <w:uiPriority w:val="0"/>
  </w:style>
  <w:style w:type="character" w:customStyle="1" w:styleId="94">
    <w:name w:val="apple-converted-space"/>
    <w:basedOn w:val="11"/>
    <w:qFormat/>
    <w:uiPriority w:val="0"/>
  </w:style>
  <w:style w:type="character" w:customStyle="1" w:styleId="95">
    <w:name w:val="il"/>
    <w:basedOn w:val="11"/>
    <w:qFormat/>
    <w:uiPriority w:val="0"/>
  </w:style>
  <w:style w:type="character" w:customStyle="1" w:styleId="96">
    <w:name w:val="Plain Text Char"/>
    <w:link w:val="23"/>
    <w:qFormat/>
    <w:uiPriority w:val="99"/>
    <w:rPr>
      <w:rFonts w:cs="Calibri"/>
      <w:sz w:val="22"/>
      <w:szCs w:val="22"/>
    </w:rPr>
  </w:style>
  <w:style w:type="character" w:customStyle="1" w:styleId="97">
    <w:name w:val="A21"/>
    <w:qFormat/>
    <w:uiPriority w:val="99"/>
    <w:rPr>
      <w:rFonts w:hint="default" w:ascii="TradeGothic CondEighteen" w:hAnsi="TradeGothic CondEighteen" w:cs="TradeGothic CondEighteen"/>
      <w:i/>
      <w:iCs/>
      <w:color w:val="514E25"/>
      <w:sz w:val="21"/>
      <w:szCs w:val="21"/>
    </w:rPr>
  </w:style>
  <w:style w:type="paragraph" w:customStyle="1" w:styleId="98">
    <w:name w:val="SP15570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paragraph" w:customStyle="1" w:styleId="99">
    <w:name w:val="SP155701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PJDGGL+TimesNewRoman" w:hAnsi="PJDGGL+TimesNewRoman"/>
      <w:sz w:val="24"/>
      <w:szCs w:val="24"/>
    </w:rPr>
  </w:style>
  <w:style w:type="character" w:customStyle="1" w:styleId="100">
    <w:name w:val="SC3320"/>
    <w:qFormat/>
    <w:uiPriority w:val="99"/>
    <w:rPr>
      <w:rFonts w:cs="PJDGGL+TimesNewRoman"/>
      <w:color w:val="000000"/>
      <w:sz w:val="20"/>
      <w:szCs w:val="20"/>
    </w:rPr>
  </w:style>
  <w:style w:type="character" w:customStyle="1" w:styleId="101">
    <w:name w:val="Header Char"/>
    <w:link w:val="40"/>
    <w:qFormat/>
    <w:uiPriority w:val="99"/>
    <w:rPr>
      <w:sz w:val="22"/>
      <w:szCs w:val="22"/>
    </w:rPr>
  </w:style>
  <w:style w:type="character" w:customStyle="1" w:styleId="102">
    <w:name w:val="Footer Char"/>
    <w:link w:val="71"/>
    <w:qFormat/>
    <w:uiPriority w:val="99"/>
    <w:rPr>
      <w:sz w:val="22"/>
      <w:szCs w:val="22"/>
    </w:rPr>
  </w:style>
  <w:style w:type="character" w:customStyle="1" w:styleId="103">
    <w:name w:val="Balloon Text Char"/>
    <w:link w:val="1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4">
    <w:name w:val="aqj"/>
    <w:qFormat/>
    <w:uiPriority w:val="0"/>
  </w:style>
  <w:style w:type="paragraph" w:styleId="105">
    <w:name w:val="Intense Quote"/>
    <w:basedOn w:val="1"/>
    <w:next w:val="1"/>
    <w:link w:val="106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106">
    <w:name w:val="Intense Quote Char"/>
    <w:link w:val="105"/>
    <w:qFormat/>
    <w:uiPriority w:val="30"/>
    <w:rPr>
      <w:i/>
      <w:iCs/>
      <w:color w:val="5B9BD5"/>
      <w:sz w:val="22"/>
      <w:szCs w:val="22"/>
    </w:rPr>
  </w:style>
  <w:style w:type="character" w:customStyle="1" w:styleId="107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8">
    <w:name w:val="m_-7692163738552455958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customStyle="1" w:styleId="109">
    <w:name w:val="Bibliography"/>
    <w:basedOn w:val="1"/>
    <w:next w:val="1"/>
    <w:semiHidden/>
    <w:unhideWhenUsed/>
    <w:qFormat/>
    <w:uiPriority w:val="37"/>
  </w:style>
  <w:style w:type="character" w:customStyle="1" w:styleId="110">
    <w:name w:val="Body Text Char"/>
    <w:link w:val="46"/>
    <w:semiHidden/>
    <w:qFormat/>
    <w:uiPriority w:val="99"/>
    <w:rPr>
      <w:sz w:val="22"/>
      <w:szCs w:val="22"/>
    </w:rPr>
  </w:style>
  <w:style w:type="character" w:customStyle="1" w:styleId="111">
    <w:name w:val="Body Text 2 Char"/>
    <w:link w:val="18"/>
    <w:semiHidden/>
    <w:qFormat/>
    <w:uiPriority w:val="99"/>
    <w:rPr>
      <w:sz w:val="22"/>
      <w:szCs w:val="22"/>
    </w:rPr>
  </w:style>
  <w:style w:type="character" w:customStyle="1" w:styleId="112">
    <w:name w:val="Body Text 3 Char"/>
    <w:link w:val="76"/>
    <w:semiHidden/>
    <w:qFormat/>
    <w:uiPriority w:val="99"/>
    <w:rPr>
      <w:sz w:val="16"/>
      <w:szCs w:val="16"/>
    </w:rPr>
  </w:style>
  <w:style w:type="character" w:customStyle="1" w:styleId="113">
    <w:name w:val="Body Text First Indent Char"/>
    <w:link w:val="63"/>
    <w:semiHidden/>
    <w:qFormat/>
    <w:uiPriority w:val="99"/>
    <w:rPr>
      <w:sz w:val="22"/>
      <w:szCs w:val="22"/>
    </w:rPr>
  </w:style>
  <w:style w:type="character" w:customStyle="1" w:styleId="114">
    <w:name w:val="Body Text Indent Char"/>
    <w:link w:val="65"/>
    <w:semiHidden/>
    <w:qFormat/>
    <w:uiPriority w:val="99"/>
    <w:rPr>
      <w:sz w:val="22"/>
      <w:szCs w:val="22"/>
    </w:rPr>
  </w:style>
  <w:style w:type="character" w:customStyle="1" w:styleId="115">
    <w:name w:val="Body Text First Indent 2 Char"/>
    <w:link w:val="64"/>
    <w:semiHidden/>
    <w:qFormat/>
    <w:uiPriority w:val="99"/>
    <w:rPr>
      <w:sz w:val="22"/>
      <w:szCs w:val="22"/>
    </w:rPr>
  </w:style>
  <w:style w:type="character" w:customStyle="1" w:styleId="116">
    <w:name w:val="Body Text Indent 2 Char"/>
    <w:link w:val="77"/>
    <w:semiHidden/>
    <w:qFormat/>
    <w:uiPriority w:val="99"/>
    <w:rPr>
      <w:sz w:val="22"/>
      <w:szCs w:val="22"/>
    </w:rPr>
  </w:style>
  <w:style w:type="character" w:customStyle="1" w:styleId="117">
    <w:name w:val="Body Text Indent 3 Char"/>
    <w:link w:val="24"/>
    <w:semiHidden/>
    <w:qFormat/>
    <w:uiPriority w:val="99"/>
    <w:rPr>
      <w:sz w:val="16"/>
      <w:szCs w:val="16"/>
    </w:rPr>
  </w:style>
  <w:style w:type="character" w:customStyle="1" w:styleId="118">
    <w:name w:val="Closing Char"/>
    <w:link w:val="20"/>
    <w:semiHidden/>
    <w:qFormat/>
    <w:uiPriority w:val="99"/>
    <w:rPr>
      <w:sz w:val="22"/>
      <w:szCs w:val="22"/>
    </w:rPr>
  </w:style>
  <w:style w:type="character" w:customStyle="1" w:styleId="119">
    <w:name w:val="Comment Text Char"/>
    <w:basedOn w:val="11"/>
    <w:link w:val="27"/>
    <w:semiHidden/>
    <w:qFormat/>
    <w:uiPriority w:val="99"/>
  </w:style>
  <w:style w:type="character" w:customStyle="1" w:styleId="120">
    <w:name w:val="Comment Subject Char"/>
    <w:link w:val="29"/>
    <w:semiHidden/>
    <w:qFormat/>
    <w:uiPriority w:val="99"/>
    <w:rPr>
      <w:b/>
      <w:bCs/>
    </w:rPr>
  </w:style>
  <w:style w:type="character" w:customStyle="1" w:styleId="121">
    <w:name w:val="Date Char"/>
    <w:link w:val="61"/>
    <w:semiHidden/>
    <w:qFormat/>
    <w:uiPriority w:val="99"/>
    <w:rPr>
      <w:sz w:val="22"/>
      <w:szCs w:val="22"/>
    </w:rPr>
  </w:style>
  <w:style w:type="character" w:customStyle="1" w:styleId="122">
    <w:name w:val="Document Map Char"/>
    <w:link w:val="30"/>
    <w:semiHidden/>
    <w:qFormat/>
    <w:uiPriority w:val="99"/>
    <w:rPr>
      <w:rFonts w:ascii="Segoe UI" w:hAnsi="Segoe UI" w:cs="Segoe UI"/>
      <w:sz w:val="16"/>
      <w:szCs w:val="16"/>
    </w:rPr>
  </w:style>
  <w:style w:type="character" w:customStyle="1" w:styleId="123">
    <w:name w:val="E-mail Signature Char"/>
    <w:link w:val="91"/>
    <w:semiHidden/>
    <w:qFormat/>
    <w:uiPriority w:val="99"/>
    <w:rPr>
      <w:sz w:val="22"/>
      <w:szCs w:val="22"/>
    </w:rPr>
  </w:style>
  <w:style w:type="character" w:customStyle="1" w:styleId="124">
    <w:name w:val="Endnote Text Char"/>
    <w:basedOn w:val="11"/>
    <w:link w:val="25"/>
    <w:semiHidden/>
    <w:qFormat/>
    <w:uiPriority w:val="99"/>
  </w:style>
  <w:style w:type="character" w:customStyle="1" w:styleId="125">
    <w:name w:val="Footnote Text Char"/>
    <w:basedOn w:val="11"/>
    <w:link w:val="31"/>
    <w:semiHidden/>
    <w:qFormat/>
    <w:uiPriority w:val="99"/>
  </w:style>
  <w:style w:type="character" w:customStyle="1" w:styleId="126">
    <w:name w:val="Heading 1 Char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127">
    <w:name w:val="Heading 2 Char"/>
    <w:link w:val="3"/>
    <w:semiHidden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28">
    <w:name w:val="Heading 3 Char"/>
    <w:link w:val="4"/>
    <w:semiHidden/>
    <w:uiPriority w:val="9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129">
    <w:name w:val="Heading 4 Char"/>
    <w:link w:val="5"/>
    <w:semiHidden/>
    <w:qFormat/>
    <w:uiPriority w:val="9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30">
    <w:name w:val="Heading 5 Char"/>
    <w:link w:val="6"/>
    <w:semiHidden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131">
    <w:name w:val="Heading 6 Char"/>
    <w:link w:val="7"/>
    <w:semiHidden/>
    <w:qFormat/>
    <w:uiPriority w:val="9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132">
    <w:name w:val="Heading 7 Char"/>
    <w:link w:val="8"/>
    <w:semiHidden/>
    <w:qFormat/>
    <w:uiPriority w:val="9"/>
    <w:rPr>
      <w:rFonts w:ascii="Calibri" w:hAnsi="Calibri" w:eastAsia="Times New Roman" w:cs="Times New Roman"/>
      <w:sz w:val="24"/>
      <w:szCs w:val="24"/>
    </w:rPr>
  </w:style>
  <w:style w:type="character" w:customStyle="1" w:styleId="133">
    <w:name w:val="Heading 8 Char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134">
    <w:name w:val="Heading 9 Char"/>
    <w:link w:val="10"/>
    <w:semiHidden/>
    <w:qFormat/>
    <w:uiPriority w:val="9"/>
    <w:rPr>
      <w:rFonts w:ascii="Calibri Light" w:hAnsi="Calibri Light" w:eastAsia="Times New Roman" w:cs="Times New Roman"/>
      <w:sz w:val="22"/>
      <w:szCs w:val="22"/>
    </w:rPr>
  </w:style>
  <w:style w:type="character" w:customStyle="1" w:styleId="135">
    <w:name w:val="HTML Address Char"/>
    <w:link w:val="35"/>
    <w:semiHidden/>
    <w:qFormat/>
    <w:uiPriority w:val="99"/>
    <w:rPr>
      <w:i/>
      <w:iCs/>
      <w:sz w:val="22"/>
      <w:szCs w:val="22"/>
    </w:rPr>
  </w:style>
  <w:style w:type="character" w:customStyle="1" w:styleId="136">
    <w:name w:val="HTML Preformatted Char"/>
    <w:link w:val="88"/>
    <w:semiHidden/>
    <w:qFormat/>
    <w:uiPriority w:val="99"/>
    <w:rPr>
      <w:rFonts w:ascii="Courier New" w:hAnsi="Courier New" w:cs="Courier New"/>
    </w:rPr>
  </w:style>
  <w:style w:type="character" w:customStyle="1" w:styleId="137">
    <w:name w:val="Macro Text Char"/>
    <w:link w:val="53"/>
    <w:semiHidden/>
    <w:qFormat/>
    <w:uiPriority w:val="99"/>
    <w:rPr>
      <w:rFonts w:ascii="Courier New" w:hAnsi="Courier New" w:cs="Courier New"/>
    </w:rPr>
  </w:style>
  <w:style w:type="character" w:customStyle="1" w:styleId="138">
    <w:name w:val="Message Header Char"/>
    <w:link w:val="90"/>
    <w:semiHidden/>
    <w:uiPriority w:val="99"/>
    <w:rPr>
      <w:rFonts w:ascii="Calibri Light" w:hAnsi="Calibri Light" w:eastAsia="Times New Roman" w:cs="Times New Roman"/>
      <w:sz w:val="24"/>
      <w:szCs w:val="24"/>
      <w:shd w:val="pct20" w:color="auto" w:fill="auto"/>
    </w:rPr>
  </w:style>
  <w:style w:type="paragraph" w:styleId="139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0">
    <w:name w:val="Note Heading Char"/>
    <w:link w:val="60"/>
    <w:semiHidden/>
    <w:uiPriority w:val="99"/>
    <w:rPr>
      <w:sz w:val="22"/>
      <w:szCs w:val="22"/>
    </w:rPr>
  </w:style>
  <w:style w:type="paragraph" w:styleId="141">
    <w:name w:val="Quote"/>
    <w:basedOn w:val="1"/>
    <w:next w:val="1"/>
    <w:link w:val="142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42">
    <w:name w:val="Quote Char"/>
    <w:link w:val="141"/>
    <w:qFormat/>
    <w:uiPriority w:val="29"/>
    <w:rPr>
      <w:i/>
      <w:iCs/>
      <w:color w:val="404040"/>
      <w:sz w:val="22"/>
      <w:szCs w:val="22"/>
    </w:rPr>
  </w:style>
  <w:style w:type="character" w:customStyle="1" w:styleId="143">
    <w:name w:val="Salutation Char"/>
    <w:link w:val="80"/>
    <w:semiHidden/>
    <w:qFormat/>
    <w:uiPriority w:val="99"/>
    <w:rPr>
      <w:sz w:val="22"/>
      <w:szCs w:val="22"/>
    </w:rPr>
  </w:style>
  <w:style w:type="character" w:customStyle="1" w:styleId="144">
    <w:name w:val="Signature Char"/>
    <w:link w:val="79"/>
    <w:semiHidden/>
    <w:qFormat/>
    <w:uiPriority w:val="99"/>
    <w:rPr>
      <w:sz w:val="22"/>
      <w:szCs w:val="22"/>
    </w:rPr>
  </w:style>
  <w:style w:type="character" w:customStyle="1" w:styleId="145">
    <w:name w:val="Subtitle Char"/>
    <w:link w:val="78"/>
    <w:qFormat/>
    <w:uiPriority w:val="11"/>
    <w:rPr>
      <w:rFonts w:ascii="Calibri Light" w:hAnsi="Calibri Light" w:eastAsia="Times New Roman" w:cs="Times New Roman"/>
      <w:sz w:val="24"/>
      <w:szCs w:val="24"/>
    </w:rPr>
  </w:style>
  <w:style w:type="character" w:customStyle="1" w:styleId="146">
    <w:name w:val="Title Char"/>
    <w:link w:val="70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customStyle="1" w:styleId="1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148">
    <w:name w:val="im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D67C-D7A3-4818-8DD0-E2E6139D4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238</Words>
  <Characters>1358</Characters>
  <Lines>11</Lines>
  <Paragraphs>3</Paragraphs>
  <TotalTime>4</TotalTime>
  <ScaleCrop>false</ScaleCrop>
  <LinksUpToDate>false</LinksUpToDate>
  <CharactersWithSpaces>1593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2025-01-03T16:13:00Z</dcterms:created>
  <dc:creator>Robert</dc:creator>
  <cp:lastModifiedBy>Денис Мир</cp:lastModifiedBy>
  <cp:lastPrinted>2020-04-16T22:32:00Z</cp:lastPrinted>
  <dcterms:modified xsi:type="dcterms:W3CDTF">2025-05-05T16:55:22Z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0D0ABD0F8F564636B76357D5C03A8924_13</vt:lpwstr>
  </property>
</Properties>
</file>